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AC341E0" w:rsidR="00C56D7A" w:rsidRDefault="00045399">
            <w:pPr>
              <w:pStyle w:val="covertext"/>
            </w:pPr>
            <w:r>
              <w:t>IEEE 1</w:t>
            </w:r>
            <w:bookmarkStart w:id="0" w:name="_GoBack"/>
            <w:bookmarkEnd w:id="0"/>
            <w:r>
              <w:t>5.3ma</w:t>
            </w:r>
            <w:r w:rsidR="00C8009A">
              <w:t xml:space="preserve"> </w:t>
            </w:r>
            <w:r>
              <w:t xml:space="preserve">Revision </w:t>
            </w:r>
            <w:r w:rsidR="00C8009A">
              <w:t>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FA54EE5" w:rsidR="00C56D7A" w:rsidRDefault="00A23377" w:rsidP="00045399">
            <w:pPr>
              <w:pStyle w:val="covertext"/>
            </w:pPr>
            <w:r>
              <w:t>[</w:t>
            </w:r>
            <w:r w:rsidR="00045399">
              <w:t>16</w:t>
            </w:r>
            <w:r w:rsidR="00C8009A">
              <w:t>-</w:t>
            </w:r>
            <w:r w:rsidR="00045399">
              <w:t>September</w:t>
            </w:r>
            <w:r w:rsidR="00C8009A">
              <w:t>-</w:t>
            </w:r>
            <w:r w:rsidR="003310BF">
              <w:t>20</w:t>
            </w:r>
            <w:r w:rsidR="00C8009A">
              <w:t>21</w:t>
            </w:r>
            <w:r>
              <w:t>]</w:t>
            </w:r>
          </w:p>
        </w:tc>
      </w:tr>
      <w:tr w:rsidR="00C56D7A" w:rsidRPr="00045399"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646680B7" w:rsidR="00C56D7A" w:rsidRDefault="00A23377" w:rsidP="00045399">
            <w:pPr>
              <w:pStyle w:val="covertext"/>
              <w:spacing w:before="0" w:after="0"/>
            </w:pPr>
            <w:r>
              <w:t>[</w:t>
            </w:r>
            <w:r w:rsidR="00045399">
              <w:t>Thomas Kürner</w:t>
            </w:r>
            <w:r>
              <w:t>]</w:t>
            </w:r>
            <w:r>
              <w:br/>
              <w:t>[</w:t>
            </w:r>
            <w:r w:rsidR="00045399">
              <w:t>TU Braunschweig</w:t>
            </w:r>
            <w:r>
              <w:t>]</w:t>
            </w:r>
            <w:r>
              <w:br/>
              <w:t>[]</w:t>
            </w:r>
          </w:p>
        </w:tc>
        <w:tc>
          <w:tcPr>
            <w:tcW w:w="3691" w:type="dxa"/>
            <w:tcBorders>
              <w:top w:val="single" w:sz="4" w:space="0" w:color="00000A"/>
              <w:bottom w:val="single" w:sz="4" w:space="0" w:color="00000A"/>
            </w:tcBorders>
            <w:shd w:val="clear" w:color="auto" w:fill="auto"/>
          </w:tcPr>
          <w:p w14:paraId="7847D7B9" w14:textId="4F3347AC" w:rsidR="00C56D7A" w:rsidRPr="00045399" w:rsidRDefault="00045399" w:rsidP="00045399">
            <w:pPr>
              <w:pStyle w:val="covertext"/>
              <w:tabs>
                <w:tab w:val="left" w:pos="1152"/>
              </w:tabs>
              <w:spacing w:before="0" w:after="0"/>
            </w:pPr>
            <w:r>
              <w:t>Voice:</w:t>
            </w:r>
            <w:r>
              <w:tab/>
              <w:t>[+495313912416</w:t>
            </w:r>
            <w:r w:rsidR="00A23377" w:rsidRPr="00045399">
              <w:t>]</w:t>
            </w:r>
            <w:r w:rsidR="00A23377" w:rsidRPr="00045399">
              <w:br/>
              <w:t>Fax:</w:t>
            </w:r>
            <w:r w:rsidR="00A23377" w:rsidRPr="00045399">
              <w:tab/>
              <w:t>[</w:t>
            </w:r>
            <w:r>
              <w:t>[+49531391</w:t>
            </w:r>
            <w:r>
              <w:t>5192</w:t>
            </w:r>
            <w:r w:rsidR="00A23377" w:rsidRPr="00045399">
              <w:t>]</w:t>
            </w:r>
            <w:r w:rsidR="00A23377" w:rsidRPr="00045399">
              <w:br/>
              <w:t>E-mail:</w:t>
            </w:r>
            <w:r w:rsidR="00A23377" w:rsidRPr="00045399">
              <w:tab/>
              <w:t>[</w:t>
            </w:r>
            <w:r w:rsidRPr="00045399">
              <w:t>t.kuerner@tu-bs.de</w:t>
            </w:r>
            <w:r w:rsidR="00A23377" w:rsidRPr="00045399">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76E7A920" w:rsidR="00C56D7A" w:rsidRDefault="00A23377">
            <w:pPr>
              <w:pStyle w:val="covertext"/>
            </w:pPr>
            <w:r>
              <w:t xml:space="preserve">[CSD for </w:t>
            </w:r>
            <w:r w:rsidR="00C8009A">
              <w:t>802.15.</w:t>
            </w:r>
            <w:r w:rsidR="00045399">
              <w:t>3ma</w:t>
            </w:r>
            <w:r w:rsidRPr="00045399">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1" w:name="RevisionDate11"/>
      <w:r>
        <w:t>2020</w:t>
      </w:r>
      <w:bookmarkEnd w:id="1"/>
      <w:r>
        <w:t xml:space="preserve"> </w:t>
      </w:r>
    </w:p>
    <w:p w14:paraId="16F95A51" w14:textId="77777777" w:rsidR="003F1C33" w:rsidRDefault="003F1C33" w:rsidP="003F1C33">
      <w:pPr>
        <w:jc w:val="center"/>
      </w:pPr>
    </w:p>
    <w:p w14:paraId="770A8E4B" w14:textId="77777777" w:rsidR="003F1C33" w:rsidRDefault="003F1C33" w:rsidP="003F1C33">
      <w:pPr>
        <w:pStyle w:val="berschrift1"/>
      </w:pPr>
      <w:bookmarkStart w:id="2" w:name="__RefHeading__5441_1944447809"/>
      <w:bookmarkEnd w:id="2"/>
      <w:r>
        <w:t>IEEE 802 criteria for standards development (CSD)</w:t>
      </w:r>
    </w:p>
    <w:p w14:paraId="6B01CE47" w14:textId="77777777" w:rsidR="003F1C33" w:rsidRDefault="003F1C33" w:rsidP="003F1C33">
      <w:pPr>
        <w:pStyle w:val="Textkrper"/>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berschrift2"/>
      </w:pPr>
      <w:bookmarkStart w:id="3" w:name="__RefHeading__5867_1944447809"/>
      <w:bookmarkEnd w:id="3"/>
      <w:r>
        <w:t>Project process requirements</w:t>
      </w:r>
    </w:p>
    <w:p w14:paraId="7C37AE86" w14:textId="77777777" w:rsidR="003F1C33" w:rsidRDefault="003F1C33" w:rsidP="003F1C33">
      <w:pPr>
        <w:pStyle w:val="berschrift3"/>
      </w:pPr>
      <w:bookmarkStart w:id="4" w:name="__RefHeading__9700_1012863564"/>
      <w:bookmarkEnd w:id="4"/>
      <w:r>
        <w:t>Managed objects</w:t>
      </w:r>
    </w:p>
    <w:p w14:paraId="7F2F4A81" w14:textId="77777777" w:rsidR="003F1C33" w:rsidRDefault="003F1C33" w:rsidP="003F1C33">
      <w:pPr>
        <w:pStyle w:val="Textkrper"/>
      </w:pPr>
      <w:r>
        <w:t>Describe the plan for developing a definition of managed objects.  The plan shall specify one of the following:</w:t>
      </w:r>
    </w:p>
    <w:p w14:paraId="0101659A" w14:textId="77B6223B" w:rsidR="00045399"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t xml:space="preserve">The definitions will be part of this project. </w:t>
      </w:r>
      <w:r w:rsidR="00045399" w:rsidRPr="00455E21">
        <w:rPr>
          <w:color w:val="FF0000"/>
          <w:sz w:val="23"/>
          <w:szCs w:val="23"/>
        </w:rPr>
        <w:t>Yes. Definitions were already part of this standard and its completed amendments. In implementing this revision, no changes are contemplated with regard to these.</w:t>
      </w:r>
    </w:p>
    <w:p w14:paraId="2FB80C71" w14:textId="77777777" w:rsid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be part of a different </w:t>
      </w:r>
      <w:proofErr w:type="gramStart"/>
      <w:r w:rsidRPr="00045399">
        <w:rPr>
          <w:color w:val="000000" w:themeColor="text1"/>
        </w:rPr>
        <w:t>project  and</w:t>
      </w:r>
      <w:proofErr w:type="gramEnd"/>
      <w:r w:rsidRPr="00045399">
        <w:rPr>
          <w:color w:val="000000" w:themeColor="text1"/>
        </w:rPr>
        <w:t xml:space="preserve"> provide the plan for that project or anticipated future project.</w:t>
      </w:r>
    </w:p>
    <w:p w14:paraId="60F264A7" w14:textId="42C21861" w:rsidR="003F1C33"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not be developed and </w:t>
      </w:r>
      <w:r>
        <w:t>explain why such definitions are not needed.</w:t>
      </w:r>
    </w:p>
    <w:p w14:paraId="4E0C34A8" w14:textId="77777777" w:rsidR="003F1C33" w:rsidRDefault="003F1C33" w:rsidP="003F1C33">
      <w:pPr>
        <w:pStyle w:val="berschrift3"/>
      </w:pPr>
      <w:bookmarkStart w:id="5" w:name="__RefHeading__9702_1012863564"/>
      <w:bookmarkEnd w:id="5"/>
      <w:r>
        <w:t>Coexistence</w:t>
      </w:r>
    </w:p>
    <w:p w14:paraId="454CF0A4" w14:textId="77777777" w:rsidR="003F1C33" w:rsidRDefault="003F1C33" w:rsidP="003F1C33">
      <w:pPr>
        <w:pStyle w:val="Textkrper"/>
      </w:pPr>
      <w:r>
        <w:t xml:space="preserve">A WG proposing a wireless project shall </w:t>
      </w:r>
      <w:proofErr w:type="gramStart"/>
      <w:r>
        <w:t>prepare  a</w:t>
      </w:r>
      <w:proofErr w:type="gramEnd"/>
      <w:r>
        <w:t xml:space="preserve">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berschrift2"/>
      </w:pPr>
      <w:bookmarkStart w:id="6" w:name="__RefHeading__5883_1944447809"/>
      <w:bookmarkEnd w:id="6"/>
      <w:r>
        <w:t>5C requirements</w:t>
      </w:r>
    </w:p>
    <w:p w14:paraId="58608F2B" w14:textId="77777777" w:rsidR="003F1C33" w:rsidRDefault="003F1C33" w:rsidP="003F1C33">
      <w:pPr>
        <w:pStyle w:val="berschrift3"/>
      </w:pPr>
      <w:bookmarkStart w:id="7" w:name="__RefHeading__9704_1012863564"/>
      <w:bookmarkEnd w:id="7"/>
      <w:r>
        <w:t>Broad market potential</w:t>
      </w:r>
    </w:p>
    <w:p w14:paraId="0B614941" w14:textId="77777777" w:rsidR="003F1C33" w:rsidRDefault="003F1C33" w:rsidP="003F1C33">
      <w:pPr>
        <w:pStyle w:val="Textkrper"/>
      </w:pPr>
      <w:r>
        <w:t>Each proposed IEEE 802 LMSC standard shall have broad market potential.  At a minimum, address the following areas:</w:t>
      </w:r>
    </w:p>
    <w:p w14:paraId="2E43F3EB" w14:textId="77777777" w:rsidR="003F1C33" w:rsidRDefault="003F1C33" w:rsidP="008913F6">
      <w:pPr>
        <w:pStyle w:val="LetteredList1"/>
        <w:numPr>
          <w:ilvl w:val="0"/>
          <w:numId w:val="19"/>
        </w:numPr>
      </w:pPr>
      <w:r>
        <w:t xml:space="preserve">Broad sets of applicability. </w:t>
      </w:r>
    </w:p>
    <w:p w14:paraId="2501FC17" w14:textId="56316F6D" w:rsidR="003F1C33" w:rsidRPr="00045399" w:rsidRDefault="00045399" w:rsidP="008913F6">
      <w:pPr>
        <w:pStyle w:val="Listenabsatz"/>
        <w:autoSpaceDE w:val="0"/>
        <w:autoSpaceDN w:val="0"/>
        <w:adjustRightInd w:val="0"/>
        <w:rPr>
          <w:sz w:val="23"/>
          <w:szCs w:val="23"/>
        </w:rPr>
      </w:pPr>
      <w:r w:rsidRPr="00045399">
        <w:rPr>
          <w:color w:val="FF0000"/>
          <w:sz w:val="23"/>
          <w:szCs w:val="23"/>
          <w:lang w:eastAsia="ja-JP"/>
        </w:rPr>
        <w:t>The standard was originally developed to service a set of multi-media applications and applications requiring predictable Quality of Service (</w:t>
      </w:r>
      <w:proofErr w:type="spellStart"/>
      <w:r w:rsidRPr="00045399">
        <w:rPr>
          <w:color w:val="FF0000"/>
          <w:sz w:val="23"/>
          <w:szCs w:val="23"/>
          <w:lang w:eastAsia="ja-JP"/>
        </w:rPr>
        <w:t>QoS</w:t>
      </w:r>
      <w:proofErr w:type="spellEnd"/>
      <w:r w:rsidRPr="00045399">
        <w:rPr>
          <w:color w:val="FF0000"/>
          <w:sz w:val="23"/>
          <w:szCs w:val="23"/>
          <w:lang w:eastAsia="ja-JP"/>
        </w:rPr>
        <w:t>) with a MAC optimized to that task rather than one optimized for WLANs.  That need still exists for a set of consumer multimedia industry needs and is expected to grow as new applications areas are added serving wireless switched point-to-point applications in data centers at speeds up to 100Gbps, wireless backhaul/</w:t>
      </w:r>
      <w:proofErr w:type="spellStart"/>
      <w:r w:rsidRPr="00045399">
        <w:rPr>
          <w:color w:val="FF0000"/>
          <w:sz w:val="23"/>
          <w:szCs w:val="23"/>
          <w:lang w:eastAsia="ja-JP"/>
        </w:rPr>
        <w:t>fronthaul</w:t>
      </w:r>
      <w:proofErr w:type="spellEnd"/>
      <w:r w:rsidRPr="00045399">
        <w:rPr>
          <w:color w:val="FF0000"/>
          <w:sz w:val="23"/>
          <w:szCs w:val="23"/>
          <w:lang w:eastAsia="ja-JP"/>
        </w:rPr>
        <w:t xml:space="preserve"> intra-device communications, and a wide variety of additional </w:t>
      </w:r>
      <w:r w:rsidRPr="00045399">
        <w:rPr>
          <w:color w:val="FF0000"/>
          <w:sz w:val="23"/>
          <w:szCs w:val="23"/>
          <w:lang w:eastAsia="ja-JP"/>
        </w:rPr>
        <w:lastRenderedPageBreak/>
        <w:t xml:space="preserve">use cases such as rapid large multimedia data downloads (in 250ms or less) and file </w:t>
      </w:r>
      <w:proofErr w:type="gramStart"/>
      <w:r w:rsidRPr="00045399">
        <w:rPr>
          <w:color w:val="FF0000"/>
          <w:sz w:val="23"/>
          <w:szCs w:val="23"/>
          <w:lang w:eastAsia="ja-JP"/>
        </w:rPr>
        <w:t>exchanges</w:t>
      </w:r>
      <w:proofErr w:type="gramEnd"/>
      <w:r w:rsidRPr="00045399">
        <w:rPr>
          <w:color w:val="FF0000"/>
          <w:sz w:val="23"/>
          <w:szCs w:val="23"/>
          <w:lang w:eastAsia="ja-JP"/>
        </w:rPr>
        <w:t xml:space="preserve"> between two devices in close proximity, including between mobile devices and stationary devices (kiosks, ticket gates, etc.), and/or wireless data storage devices.</w:t>
      </w:r>
    </w:p>
    <w:p w14:paraId="5830BF65" w14:textId="77777777" w:rsidR="003F1C33" w:rsidRDefault="003F1C33" w:rsidP="008913F6">
      <w:pPr>
        <w:pStyle w:val="LetteredList1"/>
        <w:numPr>
          <w:ilvl w:val="0"/>
          <w:numId w:val="19"/>
        </w:numPr>
      </w:pPr>
      <w:r>
        <w:t>Multiple vendors and numerous users.</w:t>
      </w:r>
    </w:p>
    <w:p w14:paraId="47CDC4D7" w14:textId="589E7E13" w:rsidR="00045399" w:rsidRPr="00455E21" w:rsidRDefault="00045399" w:rsidP="008913F6">
      <w:pPr>
        <w:pStyle w:val="NurText"/>
        <w:tabs>
          <w:tab w:val="left" w:pos="360"/>
        </w:tabs>
        <w:ind w:left="720"/>
        <w:rPr>
          <w:rFonts w:ascii="Times New Roman" w:hAnsi="Times New Roman"/>
          <w:color w:val="FF0000"/>
          <w:sz w:val="23"/>
          <w:szCs w:val="23"/>
        </w:rPr>
      </w:pPr>
      <w:bookmarkStart w:id="8" w:name="__RefHeading__9706_1012863564"/>
      <w:bookmarkEnd w:id="8"/>
      <w:r w:rsidRPr="00455E21">
        <w:rPr>
          <w:rFonts w:ascii="Times New Roman" w:hAnsi="Times New Roman"/>
          <w:color w:val="FF0000"/>
          <w:sz w:val="23"/>
          <w:szCs w:val="23"/>
        </w:rPr>
        <w:t>There are a larg</w:t>
      </w:r>
      <w:r>
        <w:rPr>
          <w:rFonts w:ascii="Times New Roman" w:hAnsi="Times New Roman"/>
          <w:color w:val="FF0000"/>
          <w:sz w:val="23"/>
          <w:szCs w:val="23"/>
        </w:rPr>
        <w:t xml:space="preserve">e number of multimedia, </w:t>
      </w:r>
      <w:r w:rsidRPr="00455E21">
        <w:rPr>
          <w:rFonts w:ascii="Times New Roman" w:hAnsi="Times New Roman"/>
          <w:color w:val="FF0000"/>
          <w:sz w:val="23"/>
          <w:szCs w:val="23"/>
        </w:rPr>
        <w:t>data center</w:t>
      </w:r>
      <w:r>
        <w:rPr>
          <w:rFonts w:ascii="Times New Roman" w:hAnsi="Times New Roman"/>
          <w:color w:val="FF0000"/>
          <w:sz w:val="23"/>
          <w:szCs w:val="23"/>
        </w:rPr>
        <w:t xml:space="preserve"> and backhaul/</w:t>
      </w:r>
      <w:proofErr w:type="spellStart"/>
      <w:r>
        <w:rPr>
          <w:rFonts w:ascii="Times New Roman" w:hAnsi="Times New Roman"/>
          <w:color w:val="FF0000"/>
          <w:sz w:val="23"/>
          <w:szCs w:val="23"/>
        </w:rPr>
        <w:t>fronthaul</w:t>
      </w:r>
      <w:proofErr w:type="spellEnd"/>
      <w:r w:rsidRPr="00455E21">
        <w:rPr>
          <w:rFonts w:ascii="Times New Roman" w:hAnsi="Times New Roman"/>
          <w:color w:val="FF0000"/>
          <w:sz w:val="23"/>
          <w:szCs w:val="23"/>
        </w:rPr>
        <w:t xml:space="preserve"> equipment companies who are expected to serve this application space</w:t>
      </w:r>
      <w:r>
        <w:rPr>
          <w:rFonts w:ascii="Times New Roman" w:hAnsi="Times New Roman"/>
          <w:color w:val="FF0000"/>
          <w:sz w:val="23"/>
          <w:szCs w:val="23"/>
        </w:rPr>
        <w:t xml:space="preserve"> which is aimed at</w:t>
      </w:r>
      <w:r w:rsidRPr="00455E21">
        <w:rPr>
          <w:rFonts w:ascii="Times New Roman" w:hAnsi="Times New Roman"/>
          <w:color w:val="FF0000"/>
          <w:sz w:val="23"/>
          <w:szCs w:val="23"/>
        </w:rPr>
        <w:t xml:space="preserve"> broad consumer and commercial markets, </w:t>
      </w:r>
      <w:r>
        <w:rPr>
          <w:rFonts w:ascii="Times New Roman" w:hAnsi="Times New Roman"/>
          <w:color w:val="FF0000"/>
          <w:sz w:val="23"/>
          <w:szCs w:val="23"/>
        </w:rPr>
        <w:t xml:space="preserve">both of </w:t>
      </w:r>
      <w:r w:rsidRPr="00455E21">
        <w:rPr>
          <w:rFonts w:ascii="Times New Roman" w:hAnsi="Times New Roman"/>
          <w:color w:val="FF0000"/>
          <w:sz w:val="23"/>
          <w:szCs w:val="23"/>
        </w:rPr>
        <w:t>which are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communication equipment manufacturers, system integrators and consumers.</w:t>
      </w:r>
    </w:p>
    <w:p w14:paraId="5980C49E" w14:textId="77777777" w:rsidR="003F1C33" w:rsidRDefault="003F1C33" w:rsidP="003F1C33">
      <w:pPr>
        <w:pStyle w:val="berschrift3"/>
      </w:pPr>
      <w:r>
        <w:t>Compatibility</w:t>
      </w:r>
    </w:p>
    <w:p w14:paraId="3C03CDE5" w14:textId="77777777" w:rsidR="003F1C33" w:rsidRDefault="003F1C33" w:rsidP="003F1C33">
      <w:pPr>
        <w:pStyle w:val="Textkrper"/>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14:paraId="6B33728A" w14:textId="439728B6" w:rsidR="00045399" w:rsidRPr="00455E21" w:rsidRDefault="003F1C33" w:rsidP="00045399">
      <w:pPr>
        <w:pStyle w:val="LetteredList1"/>
        <w:numPr>
          <w:ilvl w:val="0"/>
          <w:numId w:val="14"/>
        </w:numPr>
        <w:tabs>
          <w:tab w:val="clear" w:pos="630"/>
          <w:tab w:val="num" w:pos="720"/>
        </w:tabs>
        <w:ind w:left="720"/>
        <w:rPr>
          <w:sz w:val="23"/>
          <w:szCs w:val="23"/>
        </w:rPr>
      </w:pPr>
      <w:r>
        <w:t xml:space="preserve">Will the proposed standard comply with IEEE </w:t>
      </w:r>
      <w:proofErr w:type="gramStart"/>
      <w:r>
        <w:t>Std</w:t>
      </w:r>
      <w:proofErr w:type="gramEnd"/>
      <w:r>
        <w:t xml:space="preserve"> 802, IEEE Std 802.1AC and IEEE Std 802.1Q?  </w:t>
      </w:r>
    </w:p>
    <w:p w14:paraId="2FBE18F0" w14:textId="0C0803C2" w:rsidR="00045399" w:rsidRPr="00513A2F" w:rsidRDefault="00045399" w:rsidP="00513A2F">
      <w:pPr>
        <w:pStyle w:val="Listenabsatz"/>
        <w:rPr>
          <w:iCs/>
          <w:color w:val="FF0000"/>
          <w:sz w:val="23"/>
          <w:szCs w:val="23"/>
          <w:lang w:eastAsia="ja-JP"/>
        </w:rPr>
      </w:pPr>
      <w:r w:rsidRPr="00455E21">
        <w:rPr>
          <w:iCs/>
          <w:color w:val="FF0000"/>
          <w:sz w:val="23"/>
          <w:szCs w:val="23"/>
          <w:lang w:eastAsia="ja-JP"/>
        </w:rPr>
        <w:t>YES.  As part of th</w:t>
      </w:r>
      <w:r>
        <w:rPr>
          <w:iCs/>
          <w:color w:val="FF0000"/>
          <w:sz w:val="23"/>
          <w:szCs w:val="23"/>
          <w:lang w:eastAsia="ja-JP"/>
        </w:rPr>
        <w:t>e last</w:t>
      </w:r>
      <w:r w:rsidRPr="00455E21">
        <w:rPr>
          <w:iCs/>
          <w:color w:val="FF0000"/>
          <w:sz w:val="23"/>
          <w:szCs w:val="23"/>
          <w:lang w:eastAsia="ja-JP"/>
        </w:rPr>
        <w:t xml:space="preserve"> revision, the standard </w:t>
      </w:r>
      <w:r>
        <w:rPr>
          <w:iCs/>
          <w:color w:val="FF0000"/>
          <w:sz w:val="23"/>
          <w:szCs w:val="23"/>
          <w:lang w:eastAsia="ja-JP"/>
        </w:rPr>
        <w:t>has been</w:t>
      </w:r>
      <w:r w:rsidRPr="00455E21">
        <w:rPr>
          <w:iCs/>
          <w:color w:val="FF0000"/>
          <w:sz w:val="23"/>
          <w:szCs w:val="23"/>
          <w:lang w:eastAsia="ja-JP"/>
        </w:rPr>
        <w:t xml:space="preserve"> converted to use 48bit MAC addressing rather than 64 bit MAC addressing</w:t>
      </w:r>
      <w:r w:rsidR="00513A2F">
        <w:rPr>
          <w:iCs/>
          <w:color w:val="FF0000"/>
          <w:sz w:val="23"/>
          <w:szCs w:val="23"/>
          <w:lang w:eastAsia="ja-JP"/>
        </w:rPr>
        <w:t xml:space="preserve">. </w:t>
      </w:r>
      <w:r w:rsidR="00513A2F" w:rsidRPr="00513A2F">
        <w:rPr>
          <w:iCs/>
          <w:color w:val="FF0000"/>
          <w:sz w:val="23"/>
          <w:szCs w:val="23"/>
          <w:lang w:eastAsia="ja-JP"/>
        </w:rPr>
        <w:t>IEEE Std. 802.15.3 includes a reference priority mapp</w:t>
      </w:r>
      <w:r w:rsidR="00513A2F">
        <w:rPr>
          <w:iCs/>
          <w:color w:val="FF0000"/>
          <w:sz w:val="23"/>
          <w:szCs w:val="23"/>
          <w:lang w:eastAsia="ja-JP"/>
        </w:rPr>
        <w:t xml:space="preserve">ing using IEEE Std. 802.1D-2004. </w:t>
      </w:r>
      <w:r w:rsidR="00513A2F" w:rsidRPr="00513A2F">
        <w:rPr>
          <w:iCs/>
          <w:color w:val="FF0000"/>
          <w:sz w:val="23"/>
          <w:szCs w:val="23"/>
          <w:lang w:eastAsia="ja-JP"/>
        </w:rPr>
        <w:t>IEEE Std.</w:t>
      </w:r>
      <w:r w:rsidR="00E01214">
        <w:rPr>
          <w:iCs/>
          <w:color w:val="FF0000"/>
          <w:sz w:val="23"/>
          <w:szCs w:val="23"/>
          <w:lang w:eastAsia="ja-JP"/>
        </w:rPr>
        <w:t xml:space="preserve"> 802.1D-2004 is being withdrawn.</w:t>
      </w:r>
      <w:r w:rsidR="00513A2F" w:rsidRPr="00513A2F">
        <w:rPr>
          <w:iCs/>
          <w:color w:val="FF0000"/>
          <w:sz w:val="23"/>
          <w:szCs w:val="23"/>
          <w:lang w:eastAsia="ja-JP"/>
        </w:rPr>
        <w:t xml:space="preserve"> </w:t>
      </w:r>
      <w:r w:rsidR="00E01214">
        <w:rPr>
          <w:iCs/>
          <w:color w:val="FF0000"/>
          <w:sz w:val="23"/>
          <w:szCs w:val="23"/>
          <w:lang w:eastAsia="ja-JP"/>
        </w:rPr>
        <w:t>T</w:t>
      </w:r>
      <w:r w:rsidR="00513A2F">
        <w:rPr>
          <w:iCs/>
          <w:color w:val="FF0000"/>
          <w:sz w:val="23"/>
          <w:szCs w:val="23"/>
          <w:lang w:eastAsia="ja-JP"/>
        </w:rPr>
        <w:t>his revision will change</w:t>
      </w:r>
      <w:r w:rsidR="00513A2F" w:rsidRPr="00513A2F">
        <w:rPr>
          <w:iCs/>
          <w:color w:val="FF0000"/>
          <w:sz w:val="23"/>
          <w:szCs w:val="23"/>
          <w:lang w:eastAsia="ja-JP"/>
        </w:rPr>
        <w:t> the reference priority mapping to use IEEE Std. 802.1Q</w:t>
      </w:r>
    </w:p>
    <w:p w14:paraId="5BFE978B" w14:textId="2B22A57D" w:rsidR="003F1C33" w:rsidRDefault="003F1C33" w:rsidP="00651C3C">
      <w:pPr>
        <w:pStyle w:val="LetteredList1"/>
        <w:numPr>
          <w:ilvl w:val="0"/>
          <w:numId w:val="12"/>
        </w:numPr>
      </w:pPr>
      <w:r>
        <w:t>If the answer to a) is no, supply the response from the IEEE 802.1 WG.</w:t>
      </w:r>
      <w:r>
        <w:br/>
      </w:r>
    </w:p>
    <w:p w14:paraId="51088E6E" w14:textId="77777777" w:rsidR="003F1C33" w:rsidRDefault="003F1C33" w:rsidP="003F1C33">
      <w:pPr>
        <w:pStyle w:val="Textkrpe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berschrift3"/>
      </w:pPr>
      <w:bookmarkStart w:id="9" w:name="__RefHeading__9708_1012863564"/>
      <w:bookmarkEnd w:id="9"/>
      <w:r>
        <w:t>Distinct Identity</w:t>
      </w:r>
    </w:p>
    <w:p w14:paraId="32CAFFF7" w14:textId="77777777" w:rsidR="003F1C33" w:rsidRDefault="003F1C33" w:rsidP="003F1C33">
      <w:pPr>
        <w:pStyle w:val="Textkrper"/>
      </w:pPr>
      <w:r>
        <w:t>Each proposed IEEE 802 LMSC standard shall provide evidence of a distinct identity. Identify standards and standards projects with similar scopes and for each one describe why the proposed project is substantially different.</w:t>
      </w:r>
    </w:p>
    <w:p w14:paraId="78814530" w14:textId="01BBF42C" w:rsidR="00045399" w:rsidRDefault="00045399" w:rsidP="003F1C33">
      <w:pPr>
        <w:pStyle w:val="berschrift3"/>
        <w:rPr>
          <w:rFonts w:ascii="Times New Roman" w:hAnsi="Times New Roman"/>
          <w:iCs/>
          <w:color w:val="FF0000"/>
          <w:sz w:val="23"/>
          <w:szCs w:val="23"/>
          <w:lang w:val="en-GB"/>
        </w:rPr>
      </w:pPr>
      <w:bookmarkStart w:id="10" w:name="__RefHeading__9710_1012863564"/>
      <w:bookmarkEnd w:id="10"/>
      <w:r w:rsidRPr="00045399">
        <w:rPr>
          <w:rFonts w:ascii="Times New Roman" w:hAnsi="Times New Roman"/>
          <w:iCs/>
          <w:color w:val="FF0000"/>
          <w:sz w:val="23"/>
          <w:szCs w:val="23"/>
          <w:lang w:val="en-GB"/>
        </w:rPr>
        <w:t xml:space="preserve">When this standard and its amendments were originally completed there were no other standards addressing this space. That situation has changed somewhat over the years as other standards have implemented some similar capabilities.  </w:t>
      </w:r>
      <w:r>
        <w:rPr>
          <w:rFonts w:ascii="Times New Roman" w:hAnsi="Times New Roman"/>
          <w:iCs/>
          <w:color w:val="FF0000"/>
          <w:sz w:val="23"/>
          <w:szCs w:val="23"/>
          <w:lang w:val="en-GB"/>
        </w:rPr>
        <w:t xml:space="preserve">With the completion of the amendments IEEE 802.15.3e and IEEE 802.15.3d made the standard unique. IEEE 802.15.3d is still the only wireless standard at carrier frequencies around 300 GHz. The current revision will also </w:t>
      </w:r>
      <w:r w:rsidR="00E01214">
        <w:rPr>
          <w:rFonts w:ascii="Times New Roman" w:hAnsi="Times New Roman"/>
          <w:iCs/>
          <w:color w:val="FF0000"/>
          <w:sz w:val="23"/>
          <w:szCs w:val="23"/>
          <w:lang w:val="en-GB"/>
        </w:rPr>
        <w:t>include</w:t>
      </w:r>
      <w:r>
        <w:rPr>
          <w:rFonts w:ascii="Times New Roman" w:hAnsi="Times New Roman"/>
          <w:iCs/>
          <w:color w:val="FF0000"/>
          <w:sz w:val="23"/>
          <w:szCs w:val="23"/>
          <w:lang w:val="en-GB"/>
        </w:rPr>
        <w:t xml:space="preserve"> the additional spectrum between 356 and 450 GHz, which has been identified at the World </w:t>
      </w:r>
      <w:r w:rsidR="00E01214">
        <w:rPr>
          <w:rFonts w:ascii="Times New Roman" w:hAnsi="Times New Roman"/>
          <w:iCs/>
          <w:color w:val="FF0000"/>
          <w:sz w:val="23"/>
          <w:szCs w:val="23"/>
          <w:lang w:val="en-GB"/>
        </w:rPr>
        <w:t>R</w:t>
      </w:r>
      <w:r>
        <w:rPr>
          <w:rFonts w:ascii="Times New Roman" w:hAnsi="Times New Roman"/>
          <w:iCs/>
          <w:color w:val="FF0000"/>
          <w:sz w:val="23"/>
          <w:szCs w:val="23"/>
          <w:lang w:val="en-GB"/>
        </w:rPr>
        <w:t>adio Communications Confer</w:t>
      </w:r>
      <w:r w:rsidR="00E01214">
        <w:rPr>
          <w:rFonts w:ascii="Times New Roman" w:hAnsi="Times New Roman"/>
          <w:iCs/>
          <w:color w:val="FF0000"/>
          <w:sz w:val="23"/>
          <w:szCs w:val="23"/>
          <w:lang w:val="en-GB"/>
        </w:rPr>
        <w:t>enc</w:t>
      </w:r>
      <w:r>
        <w:rPr>
          <w:rFonts w:ascii="Times New Roman" w:hAnsi="Times New Roman"/>
          <w:iCs/>
          <w:color w:val="FF0000"/>
          <w:sz w:val="23"/>
          <w:szCs w:val="23"/>
          <w:lang w:val="en-GB"/>
        </w:rPr>
        <w:t>e 2019.</w:t>
      </w:r>
    </w:p>
    <w:p w14:paraId="60073D00" w14:textId="12483229" w:rsidR="003F1C33" w:rsidRDefault="003F1C33" w:rsidP="003F1C33">
      <w:pPr>
        <w:pStyle w:val="berschrift3"/>
      </w:pPr>
      <w:r>
        <w:t>Technical Feasibility</w:t>
      </w:r>
    </w:p>
    <w:p w14:paraId="2BA2C540" w14:textId="77777777" w:rsidR="00645461" w:rsidRDefault="003F1C33" w:rsidP="00645461">
      <w:pPr>
        <w:pStyle w:val="Textkrper"/>
      </w:pPr>
      <w:r>
        <w:t>Each proposed IEEE 802 LMSC standard shall provide evidence that the project is technically feasible within the time frame of the project. At a minimum, address the following items to demonstrate technical feasibility:</w:t>
      </w:r>
    </w:p>
    <w:p w14:paraId="0B42FC32" w14:textId="77777777" w:rsidR="00645461" w:rsidRDefault="00645461" w:rsidP="00645461">
      <w:pPr>
        <w:pStyle w:val="Textkrper"/>
        <w:ind w:firstLine="426"/>
      </w:pPr>
      <w:r>
        <w:t>a</w:t>
      </w:r>
      <w:r w:rsidRPr="00645461">
        <w:t>)</w:t>
      </w:r>
      <w:r>
        <w:t xml:space="preserve"> </w:t>
      </w:r>
      <w:r w:rsidR="003F1C33">
        <w:t>Demonstrated system feasibility.</w:t>
      </w:r>
    </w:p>
    <w:p w14:paraId="04FE1A6B" w14:textId="2BAB3B0C" w:rsidR="00045399" w:rsidRPr="00513A2F" w:rsidRDefault="00045399" w:rsidP="00513A2F">
      <w:pPr>
        <w:pStyle w:val="Textkrper"/>
        <w:ind w:left="426"/>
        <w:rPr>
          <w:color w:val="FF0000"/>
          <w:sz w:val="23"/>
          <w:szCs w:val="23"/>
          <w:lang w:eastAsia="ja-JP"/>
        </w:rPr>
      </w:pPr>
      <w:r w:rsidRPr="00455E21">
        <w:rPr>
          <w:color w:val="FF0000"/>
          <w:sz w:val="23"/>
          <w:szCs w:val="23"/>
          <w:lang w:eastAsia="ja-JP"/>
        </w:rPr>
        <w:lastRenderedPageBreak/>
        <w:t xml:space="preserve">This is a revision rolling up </w:t>
      </w:r>
      <w:r>
        <w:rPr>
          <w:color w:val="FF0000"/>
          <w:sz w:val="23"/>
          <w:szCs w:val="23"/>
          <w:lang w:eastAsia="ja-JP"/>
        </w:rPr>
        <w:t>3</w:t>
      </w:r>
      <w:r w:rsidRPr="00455E21">
        <w:rPr>
          <w:color w:val="FF0000"/>
          <w:sz w:val="23"/>
          <w:szCs w:val="23"/>
          <w:lang w:eastAsia="ja-JP"/>
        </w:rPr>
        <w:t xml:space="preserve"> completed amendments </w:t>
      </w:r>
      <w:r>
        <w:rPr>
          <w:color w:val="FF0000"/>
          <w:sz w:val="23"/>
          <w:szCs w:val="23"/>
          <w:lang w:eastAsia="ja-JP"/>
        </w:rPr>
        <w:t xml:space="preserve">adding additional </w:t>
      </w:r>
      <w:r w:rsidR="00645461">
        <w:rPr>
          <w:color w:val="FF0000"/>
          <w:sz w:val="23"/>
          <w:szCs w:val="23"/>
          <w:lang w:eastAsia="ja-JP"/>
        </w:rPr>
        <w:t>spectrum, fixing a problem for backhaul/</w:t>
      </w:r>
      <w:proofErr w:type="spellStart"/>
      <w:r w:rsidR="00645461">
        <w:rPr>
          <w:color w:val="FF0000"/>
          <w:sz w:val="23"/>
          <w:szCs w:val="23"/>
          <w:lang w:eastAsia="ja-JP"/>
        </w:rPr>
        <w:t>fronthaul</w:t>
      </w:r>
      <w:proofErr w:type="spellEnd"/>
      <w:r w:rsidR="00645461">
        <w:rPr>
          <w:color w:val="FF0000"/>
          <w:sz w:val="23"/>
          <w:szCs w:val="23"/>
          <w:lang w:eastAsia="ja-JP"/>
        </w:rPr>
        <w:t xml:space="preserve"> applications by an </w:t>
      </w:r>
      <w:r w:rsidR="00E01214">
        <w:rPr>
          <w:color w:val="FF0000"/>
          <w:sz w:val="23"/>
          <w:szCs w:val="23"/>
          <w:lang w:eastAsia="ja-JP"/>
        </w:rPr>
        <w:t>e</w:t>
      </w:r>
      <w:r w:rsidR="00645461" w:rsidRPr="00645461">
        <w:rPr>
          <w:color w:val="FF0000"/>
          <w:sz w:val="23"/>
          <w:szCs w:val="23"/>
          <w:lang w:eastAsia="ja-JP"/>
        </w:rPr>
        <w:t xml:space="preserve">xtension of </w:t>
      </w:r>
      <w:proofErr w:type="spellStart"/>
      <w:r w:rsidR="00E01214">
        <w:rPr>
          <w:color w:val="FF0000"/>
          <w:sz w:val="23"/>
          <w:szCs w:val="23"/>
          <w:lang w:eastAsia="ja-JP"/>
        </w:rPr>
        <w:t>i</w:t>
      </w:r>
      <w:r w:rsidR="00645461" w:rsidRPr="00645461">
        <w:rPr>
          <w:color w:val="FF0000"/>
          <w:sz w:val="23"/>
          <w:szCs w:val="23"/>
          <w:lang w:eastAsia="ja-JP"/>
        </w:rPr>
        <w:t>nterframe</w:t>
      </w:r>
      <w:proofErr w:type="spellEnd"/>
      <w:r w:rsidR="00645461" w:rsidRPr="00645461">
        <w:rPr>
          <w:color w:val="FF0000"/>
          <w:sz w:val="23"/>
          <w:szCs w:val="23"/>
          <w:lang w:eastAsia="ja-JP"/>
        </w:rPr>
        <w:t xml:space="preserve"> space for supporting long distance transmission</w:t>
      </w:r>
      <w:r w:rsidR="00513A2F">
        <w:rPr>
          <w:color w:val="FF0000"/>
          <w:sz w:val="23"/>
          <w:szCs w:val="23"/>
          <w:lang w:eastAsia="ja-JP"/>
        </w:rPr>
        <w:t xml:space="preserve"> and replacing </w:t>
      </w:r>
      <w:r w:rsidR="00513A2F" w:rsidRPr="00513A2F">
        <w:rPr>
          <w:color w:val="FF0000"/>
          <w:sz w:val="23"/>
          <w:szCs w:val="23"/>
          <w:lang w:eastAsia="ja-JP"/>
        </w:rPr>
        <w:t>the reference priority mapping to use IEEE Std. 802.1Q</w:t>
      </w:r>
      <w:r w:rsidRPr="00455E21">
        <w:rPr>
          <w:color w:val="FF0000"/>
          <w:sz w:val="23"/>
          <w:szCs w:val="23"/>
          <w:lang w:eastAsia="ja-JP"/>
        </w:rPr>
        <w:t xml:space="preserve">. No new functionality is being introduced other than </w:t>
      </w:r>
      <w:r w:rsidR="00645461">
        <w:rPr>
          <w:color w:val="FF0000"/>
          <w:sz w:val="23"/>
          <w:szCs w:val="23"/>
          <w:lang w:eastAsia="ja-JP"/>
        </w:rPr>
        <w:t>fixing the backhau</w:t>
      </w:r>
      <w:r w:rsidR="00513A2F">
        <w:rPr>
          <w:color w:val="FF0000"/>
          <w:sz w:val="23"/>
          <w:szCs w:val="23"/>
          <w:lang w:eastAsia="ja-JP"/>
        </w:rPr>
        <w:t>l</w:t>
      </w:r>
      <w:r w:rsidR="00645461">
        <w:rPr>
          <w:color w:val="FF0000"/>
          <w:sz w:val="23"/>
          <w:szCs w:val="23"/>
          <w:lang w:eastAsia="ja-JP"/>
        </w:rPr>
        <w:t>/</w:t>
      </w:r>
      <w:proofErr w:type="spellStart"/>
      <w:r w:rsidR="00645461">
        <w:rPr>
          <w:color w:val="FF0000"/>
          <w:sz w:val="23"/>
          <w:szCs w:val="23"/>
          <w:lang w:eastAsia="ja-JP"/>
        </w:rPr>
        <w:t>fronthaul</w:t>
      </w:r>
      <w:proofErr w:type="spellEnd"/>
      <w:r w:rsidR="00645461">
        <w:rPr>
          <w:color w:val="FF0000"/>
          <w:sz w:val="23"/>
          <w:szCs w:val="23"/>
          <w:lang w:eastAsia="ja-JP"/>
        </w:rPr>
        <w:t xml:space="preserve"> issue</w:t>
      </w:r>
      <w:r w:rsidR="00E01214">
        <w:rPr>
          <w:color w:val="FF0000"/>
          <w:sz w:val="23"/>
          <w:szCs w:val="23"/>
          <w:lang w:eastAsia="ja-JP"/>
        </w:rPr>
        <w:t>, the IEEE 802.1Q priority mapping issue</w:t>
      </w:r>
      <w:r w:rsidR="00645461">
        <w:rPr>
          <w:color w:val="FF0000"/>
          <w:sz w:val="23"/>
          <w:szCs w:val="23"/>
          <w:lang w:eastAsia="ja-JP"/>
        </w:rPr>
        <w:t xml:space="preserve"> and enabling the use of more spectrum. </w:t>
      </w:r>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4EB21D57" w:rsidR="003F1C33" w:rsidRDefault="00645461" w:rsidP="003F1C33">
      <w:pPr>
        <w:pStyle w:val="NurText"/>
        <w:ind w:left="720"/>
      </w:pPr>
      <w:r>
        <w:rPr>
          <w:rFonts w:ascii="Times New Roman" w:hAnsi="Times New Roman"/>
          <w:color w:val="FF0000"/>
          <w:sz w:val="23"/>
          <w:szCs w:val="23"/>
        </w:rPr>
        <w:t>See a)</w:t>
      </w:r>
      <w:r w:rsidR="003F1C33">
        <w:rPr>
          <w:rFonts w:ascii="Times New Roman" w:hAnsi="Times New Roman"/>
          <w:color w:val="FF0000"/>
          <w:sz w:val="23"/>
          <w:szCs w:val="23"/>
        </w:rPr>
        <w:t xml:space="preserve">. </w:t>
      </w:r>
    </w:p>
    <w:p w14:paraId="3F6BC0A7" w14:textId="77777777" w:rsidR="003F1C33" w:rsidRDefault="003F1C33" w:rsidP="003F1C33">
      <w:pPr>
        <w:pStyle w:val="berschrift3"/>
      </w:pPr>
      <w:bookmarkStart w:id="11" w:name="__RefHeading__9712_1012863564"/>
      <w:bookmarkEnd w:id="11"/>
      <w:r>
        <w:t>Economic Feasibility</w:t>
      </w:r>
    </w:p>
    <w:p w14:paraId="23CA98F1" w14:textId="77777777" w:rsidR="003F1C33" w:rsidRDefault="003F1C33" w:rsidP="003F1C33">
      <w:pPr>
        <w:pStyle w:val="Textkrpe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645461">
      <w:pPr>
        <w:pStyle w:val="LetteredList1"/>
        <w:numPr>
          <w:ilvl w:val="0"/>
          <w:numId w:val="18"/>
        </w:numPr>
      </w:pPr>
      <w:r>
        <w:t>Known cost factors.</w:t>
      </w:r>
    </w:p>
    <w:p w14:paraId="51A2C5FD" w14:textId="45AA27F7" w:rsidR="003F1C33" w:rsidRDefault="00645461" w:rsidP="00645461">
      <w:pPr>
        <w:pStyle w:val="LetteredList1"/>
      </w:pPr>
      <w:r>
        <w:rPr>
          <w:color w:val="FF0000"/>
        </w:rPr>
        <w:tab/>
      </w:r>
      <w:r w:rsidR="003F1C33">
        <w:rPr>
          <w:color w:val="FF0000"/>
        </w:rPr>
        <w:t>The proposed amendment enhances capabilities defined in the existing standard and does not add any significant cost to either the infrastructure or the attached stations</w:t>
      </w:r>
      <w:r w:rsidR="003F1C33">
        <w:rPr>
          <w:color w:val="FF0000"/>
          <w:sz w:val="23"/>
          <w:szCs w:val="23"/>
          <w:lang w:val="sk-SK" w:eastAsia="ja-JP"/>
        </w:rPr>
        <w:t>.</w:t>
      </w:r>
    </w:p>
    <w:p w14:paraId="6C9249A8" w14:textId="77777777" w:rsidR="003F1C33" w:rsidRDefault="003F1C33" w:rsidP="00645461">
      <w:pPr>
        <w:pStyle w:val="LetteredList1"/>
        <w:numPr>
          <w:ilvl w:val="0"/>
          <w:numId w:val="18"/>
        </w:numPr>
      </w:pPr>
      <w:r>
        <w:t>Balanced costs.</w:t>
      </w:r>
    </w:p>
    <w:p w14:paraId="2BCC1396" w14:textId="20C13F1A" w:rsidR="00645461" w:rsidRPr="00645461" w:rsidRDefault="00645461" w:rsidP="00645461">
      <w:pPr>
        <w:pStyle w:val="LetteredList1"/>
        <w:ind w:firstLine="0"/>
        <w:rPr>
          <w:color w:val="FF0000"/>
        </w:rPr>
      </w:pPr>
      <w:r w:rsidRPr="00645461">
        <w:rPr>
          <w:color w:val="FF0000"/>
        </w:rPr>
        <w:t>See a)</w:t>
      </w:r>
    </w:p>
    <w:p w14:paraId="57D59FF4" w14:textId="77777777" w:rsidR="003F1C33" w:rsidRDefault="003F1C33" w:rsidP="00645461">
      <w:pPr>
        <w:pStyle w:val="LetteredList1"/>
        <w:numPr>
          <w:ilvl w:val="0"/>
          <w:numId w:val="18"/>
        </w:numPr>
      </w:pPr>
      <w:r>
        <w:t>Consideration of installation costs.</w:t>
      </w:r>
    </w:p>
    <w:p w14:paraId="446A1EBC" w14:textId="77777777" w:rsidR="00645461" w:rsidRPr="00645461" w:rsidRDefault="00645461" w:rsidP="00645461">
      <w:pPr>
        <w:pStyle w:val="LetteredList1"/>
        <w:ind w:firstLine="0"/>
        <w:rPr>
          <w:color w:val="FF0000"/>
        </w:rPr>
      </w:pPr>
      <w:r w:rsidRPr="00645461">
        <w:rPr>
          <w:color w:val="FF0000"/>
        </w:rPr>
        <w:t>See a)</w:t>
      </w:r>
    </w:p>
    <w:p w14:paraId="2375109F" w14:textId="77777777" w:rsidR="003F1C33" w:rsidRDefault="003F1C33" w:rsidP="00645461">
      <w:pPr>
        <w:pStyle w:val="LetteredList1"/>
        <w:numPr>
          <w:ilvl w:val="0"/>
          <w:numId w:val="18"/>
        </w:numPr>
      </w:pPr>
      <w:r>
        <w:t>Consideration of operational costs (e.g., energy consumption).</w:t>
      </w:r>
    </w:p>
    <w:p w14:paraId="3629FA99" w14:textId="26787861" w:rsidR="00645461" w:rsidRPr="00645461" w:rsidRDefault="00645461" w:rsidP="00645461">
      <w:pPr>
        <w:pStyle w:val="LetteredList1"/>
        <w:ind w:firstLine="0"/>
        <w:rPr>
          <w:color w:val="FF0000"/>
        </w:rPr>
      </w:pPr>
      <w:r w:rsidRPr="00645461">
        <w:rPr>
          <w:color w:val="FF0000"/>
        </w:rPr>
        <w:t>See a)</w:t>
      </w:r>
    </w:p>
    <w:p w14:paraId="39E1A575" w14:textId="04F0F650" w:rsidR="00D8797B" w:rsidRDefault="003F1C33" w:rsidP="00645461">
      <w:pPr>
        <w:pStyle w:val="LetteredList1"/>
        <w:numPr>
          <w:ilvl w:val="0"/>
          <w:numId w:val="18"/>
        </w:numPr>
      </w:pPr>
      <w:r>
        <w:t>Other areas, as appropriate.</w:t>
      </w:r>
    </w:p>
    <w:sectPr w:rsidR="00D8797B">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A1933" w14:textId="77777777" w:rsidR="00684823" w:rsidRDefault="00684823">
      <w:r>
        <w:separator/>
      </w:r>
    </w:p>
  </w:endnote>
  <w:endnote w:type="continuationSeparator" w:id="0">
    <w:p w14:paraId="0367E60C" w14:textId="77777777" w:rsidR="00684823" w:rsidRDefault="0068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0B9A737D" w:rsidR="00C56D7A" w:rsidRDefault="00A23377">
    <w:pPr>
      <w:pStyle w:val="Fuzeile"/>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591FBA">
      <w:rPr>
        <w:noProof/>
      </w:rPr>
      <w:t>4</w:t>
    </w:r>
    <w:r>
      <w:fldChar w:fldCharType="end"/>
    </w:r>
    <w:r>
      <w:rPr>
        <w:lang w:val="de-DE"/>
      </w:rPr>
      <w:t xml:space="preserve"> </w:t>
    </w:r>
    <w:r>
      <w:rPr>
        <w:lang w:val="de-DE"/>
      </w:rPr>
      <w:tab/>
    </w:r>
    <w:r w:rsidR="00045399">
      <w:rPr>
        <w:lang w:val="de-DE"/>
      </w:rPr>
      <w:t>Kürner</w:t>
    </w:r>
    <w:r w:rsidR="00C8009A">
      <w:rPr>
        <w:lang w:val="de-DE"/>
      </w:rPr>
      <w:t xml:space="preserv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8502B" w14:textId="77777777" w:rsidR="00684823" w:rsidRDefault="00684823">
      <w:r>
        <w:separator/>
      </w:r>
    </w:p>
  </w:footnote>
  <w:footnote w:type="continuationSeparator" w:id="0">
    <w:p w14:paraId="40123FB5" w14:textId="77777777" w:rsidR="00684823" w:rsidRDefault="0068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681E6DD8" w:rsidR="00C56D7A" w:rsidRDefault="00045399">
    <w:pPr>
      <w:pStyle w:val="Kopfzeile"/>
      <w:widowControl w:val="0"/>
      <w:pBdr>
        <w:bottom w:val="single" w:sz="6" w:space="0" w:color="00000A"/>
      </w:pBdr>
      <w:tabs>
        <w:tab w:val="right" w:pos="9270"/>
      </w:tabs>
      <w:spacing w:after="360"/>
      <w:jc w:val="both"/>
    </w:pPr>
    <w:r>
      <w:rPr>
        <w:b/>
        <w:sz w:val="28"/>
        <w:lang w:eastAsia="ja-JP"/>
      </w:rPr>
      <w:t>September</w:t>
    </w:r>
    <w:r w:rsidR="00C8009A">
      <w:rPr>
        <w:b/>
        <w:sz w:val="28"/>
        <w:lang w:eastAsia="ja-JP"/>
      </w:rPr>
      <w:t xml:space="preserve"> 2021</w:t>
    </w:r>
    <w:r w:rsidR="00A23377">
      <w:rPr>
        <w:b/>
        <w:sz w:val="28"/>
        <w:lang w:val="de-DE"/>
      </w:rPr>
      <w:tab/>
    </w:r>
    <w:r w:rsidR="00A23377">
      <w:rPr>
        <w:b/>
        <w:sz w:val="28"/>
        <w:lang w:val="de-DE"/>
      </w:rPr>
      <w:tab/>
      <w:t xml:space="preserve">doc. </w:t>
    </w:r>
    <w:r w:rsidR="00C8009A" w:rsidRPr="00C8009A">
      <w:rPr>
        <w:b/>
        <w:sz w:val="28"/>
        <w:lang w:val="de-DE"/>
      </w:rPr>
      <w:t>15-21-0</w:t>
    </w:r>
    <w:r>
      <w:rPr>
        <w:b/>
        <w:sz w:val="28"/>
        <w:lang w:val="de-DE"/>
      </w:rPr>
      <w:t>477</w:t>
    </w:r>
    <w:r w:rsidR="00C8009A" w:rsidRPr="00C8009A">
      <w:rPr>
        <w:b/>
        <w:sz w:val="28"/>
        <w:lang w:val="de-DE"/>
      </w:rPr>
      <w:t>-0</w:t>
    </w:r>
    <w:r w:rsidR="00591FBA">
      <w:rPr>
        <w:b/>
        <w:sz w:val="28"/>
        <w:lang w:val="de-DE"/>
      </w:rPr>
      <w:t>2</w:t>
    </w:r>
    <w:r w:rsidR="00C8009A" w:rsidRPr="00C8009A">
      <w:rPr>
        <w:b/>
        <w:sz w:val="28"/>
        <w:lang w:val="de-DE"/>
      </w:rPr>
      <w:t>-</w:t>
    </w:r>
    <w:r w:rsidR="00591FBA">
      <w:rPr>
        <w:b/>
        <w:sz w:val="28"/>
        <w:lang w:val="de-DE"/>
      </w:rPr>
      <w:t>0</w:t>
    </w:r>
    <w:r>
      <w:rPr>
        <w:b/>
        <w:sz w:val="28"/>
        <w:lang w:val="de-DE"/>
      </w:rPr>
      <w:t>3ma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8B768" w14:textId="77777777" w:rsidR="00261F98" w:rsidRDefault="00684823">
    <w:pPr>
      <w:pStyle w:val="Kopfzeile"/>
      <w:tabs>
        <w:tab w:val="clear" w:pos="4320"/>
        <w:tab w:val="clear" w:pos="8640"/>
        <w:tab w:val="center" w:pos="4680"/>
        <w:tab w:val="right" w:pos="9360"/>
      </w:tabs>
      <w:jc w:val="center"/>
      <w:rPr>
        <w:sz w:val="32"/>
      </w:rPr>
    </w:pPr>
  </w:p>
  <w:p w14:paraId="6330D9E9" w14:textId="77777777" w:rsidR="00261F98" w:rsidRDefault="00684823">
    <w:pPr>
      <w:pStyle w:val="Kopfzeile"/>
      <w:tabs>
        <w:tab w:val="clear" w:pos="4320"/>
        <w:tab w:val="clear" w:pos="8640"/>
        <w:tab w:val="center" w:pos="4680"/>
        <w:tab w:val="right" w:pos="9360"/>
      </w:tabs>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E918" w14:textId="77777777" w:rsidR="00261F98" w:rsidRDefault="00684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0DB52D8"/>
    <w:multiLevelType w:val="hybridMultilevel"/>
    <w:tmpl w:val="A8B6C3C0"/>
    <w:lvl w:ilvl="0" w:tplc="D41CBC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EE6519"/>
    <w:multiLevelType w:val="hybridMultilevel"/>
    <w:tmpl w:val="72DA759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D1356D"/>
    <w:multiLevelType w:val="multilevel"/>
    <w:tmpl w:val="53A080B6"/>
    <w:lvl w:ilvl="0">
      <w:start w:val="1"/>
      <w:numFmt w:val="lowerLetter"/>
      <w:lvlText w:val="%1)"/>
      <w:lvlJc w:val="left"/>
      <w:pPr>
        <w:tabs>
          <w:tab w:val="num" w:pos="786"/>
        </w:tabs>
        <w:ind w:left="786"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5A41408A"/>
    <w:multiLevelType w:val="multilevel"/>
    <w:tmpl w:val="3BF8F5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F690ECC"/>
    <w:multiLevelType w:val="hybridMultilevel"/>
    <w:tmpl w:val="7616BFA8"/>
    <w:lvl w:ilvl="0" w:tplc="5010E1D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70C749B8"/>
    <w:multiLevelType w:val="hybridMultilevel"/>
    <w:tmpl w:val="59AA583A"/>
    <w:lvl w:ilvl="0" w:tplc="9C14282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9"/>
  </w:num>
  <w:num w:numId="5">
    <w:abstractNumId w:val="3"/>
  </w:num>
  <w:num w:numId="6">
    <w:abstractNumId w:val="4"/>
  </w:num>
  <w:num w:numId="7">
    <w:abstractNumId w:val="16"/>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2"/>
  </w:num>
  <w:num w:numId="15">
    <w:abstractNumId w:val="15"/>
  </w:num>
  <w:num w:numId="16">
    <w:abstractNumId w:val="17"/>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045399"/>
    <w:rsid w:val="001621B8"/>
    <w:rsid w:val="001C1016"/>
    <w:rsid w:val="001C36CE"/>
    <w:rsid w:val="003310BF"/>
    <w:rsid w:val="003402F9"/>
    <w:rsid w:val="003C677F"/>
    <w:rsid w:val="003F1C33"/>
    <w:rsid w:val="003F24EC"/>
    <w:rsid w:val="00464320"/>
    <w:rsid w:val="00504F9F"/>
    <w:rsid w:val="00513A2F"/>
    <w:rsid w:val="005400DF"/>
    <w:rsid w:val="00591FBA"/>
    <w:rsid w:val="005F364A"/>
    <w:rsid w:val="00637557"/>
    <w:rsid w:val="00645461"/>
    <w:rsid w:val="00684823"/>
    <w:rsid w:val="006E1828"/>
    <w:rsid w:val="006F76E5"/>
    <w:rsid w:val="00726515"/>
    <w:rsid w:val="007B1684"/>
    <w:rsid w:val="00817E85"/>
    <w:rsid w:val="008831E0"/>
    <w:rsid w:val="008913F6"/>
    <w:rsid w:val="008A52EC"/>
    <w:rsid w:val="008C5D8C"/>
    <w:rsid w:val="009D264E"/>
    <w:rsid w:val="009E4C55"/>
    <w:rsid w:val="00A03A43"/>
    <w:rsid w:val="00A23377"/>
    <w:rsid w:val="00AA4A08"/>
    <w:rsid w:val="00AD45D5"/>
    <w:rsid w:val="00C55065"/>
    <w:rsid w:val="00C56D7A"/>
    <w:rsid w:val="00C8009A"/>
    <w:rsid w:val="00CE59C2"/>
    <w:rsid w:val="00D414A8"/>
    <w:rsid w:val="00D8797B"/>
    <w:rsid w:val="00D93D4C"/>
    <w:rsid w:val="00E01214"/>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12B"/>
    <w:rPr>
      <w:rFonts w:ascii="Times New Roman" w:eastAsia="MS Mincho" w:hAnsi="Times New Roman"/>
      <w:color w:val="00000A"/>
      <w:sz w:val="24"/>
    </w:rPr>
  </w:style>
  <w:style w:type="paragraph" w:styleId="berschrift1">
    <w:name w:val="heading 1"/>
    <w:basedOn w:val="Standard"/>
    <w:next w:val="Standard"/>
    <w:qFormat/>
    <w:rsid w:val="007A412B"/>
    <w:pPr>
      <w:keepNext/>
      <w:spacing w:before="240" w:after="60"/>
      <w:outlineLvl w:val="0"/>
    </w:pPr>
    <w:rPr>
      <w:rFonts w:ascii="Arial" w:hAnsi="Arial"/>
      <w:b/>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rsid w:val="007A412B"/>
  </w:style>
  <w:style w:type="character" w:customStyle="1" w:styleId="NurTextZchn">
    <w:name w:val="Nur Text Zchn"/>
    <w:link w:val="Nur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Absatz-Standardschriftart"/>
    <w:qFormat/>
    <w:rsid w:val="00661BF0"/>
  </w:style>
  <w:style w:type="character" w:customStyle="1" w:styleId="SprechblasentextZchn">
    <w:name w:val="Sprechblasentext Zchn"/>
    <w:link w:val="Sprechblasentext"/>
    <w:uiPriority w:val="99"/>
    <w:semiHidden/>
    <w:qFormat/>
    <w:rsid w:val="00107F7E"/>
    <w:rPr>
      <w:rFonts w:ascii="Tahoma" w:hAnsi="Tahoma" w:cs="Tahoma"/>
      <w:sz w:val="16"/>
      <w:szCs w:val="16"/>
    </w:rPr>
  </w:style>
  <w:style w:type="character" w:styleId="Kommentarzeichen">
    <w:name w:val="annotation reference"/>
    <w:basedOn w:val="Absatz-Standardschriftart"/>
    <w:uiPriority w:val="99"/>
    <w:semiHidden/>
    <w:unhideWhenUsed/>
    <w:qFormat/>
    <w:rsid w:val="00CA15D7"/>
    <w:rPr>
      <w:sz w:val="16"/>
      <w:szCs w:val="16"/>
    </w:rPr>
  </w:style>
  <w:style w:type="character" w:customStyle="1" w:styleId="KommentartextZchn">
    <w:name w:val="Kommentartext Zchn"/>
    <w:basedOn w:val="Absatz-Standardschriftart"/>
    <w:link w:val="Kommentartext"/>
    <w:uiPriority w:val="99"/>
    <w:semiHidden/>
    <w:qFormat/>
    <w:rsid w:val="00CA15D7"/>
    <w:rPr>
      <w:rFonts w:ascii="Times New Roman" w:hAnsi="Times New Roman"/>
    </w:rPr>
  </w:style>
  <w:style w:type="character" w:customStyle="1" w:styleId="KommentarthemaZchn">
    <w:name w:val="Kommentarthema Zchn"/>
    <w:basedOn w:val="KommentartextZchn"/>
    <w:link w:val="Kommentarthema"/>
    <w:uiPriority w:val="99"/>
    <w:semiHidden/>
    <w:qFormat/>
    <w:rsid w:val="00CA15D7"/>
    <w:rPr>
      <w:rFonts w:ascii="Times New Roman" w:hAnsi="Times New Roman"/>
      <w:b/>
      <w:bCs/>
    </w:rPr>
  </w:style>
  <w:style w:type="paragraph" w:customStyle="1" w:styleId="Heading">
    <w:name w:val="Heading"/>
    <w:basedOn w:val="Standard"/>
    <w:next w:val="Textkrper"/>
    <w:qFormat/>
    <w:rsid w:val="005D6451"/>
    <w:pPr>
      <w:suppressAutoHyphens/>
      <w:spacing w:before="240" w:after="60"/>
      <w:jc w:val="center"/>
    </w:pPr>
    <w:rPr>
      <w:b/>
      <w:sz w:val="36"/>
      <w:lang w:eastAsia="zh-CN"/>
    </w:rPr>
  </w:style>
  <w:style w:type="paragraph" w:styleId="Textkrper">
    <w:name w:val="Body Text"/>
    <w:basedOn w:val="Standard"/>
    <w:semiHidden/>
    <w:rsid w:val="007A412B"/>
    <w:rPr>
      <w:color w:val="000000"/>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Index">
    <w:name w:val="Index"/>
    <w:basedOn w:val="Standard"/>
    <w:qFormat/>
    <w:pPr>
      <w:suppressLineNumbers/>
    </w:pPr>
    <w:rPr>
      <w:rFonts w:cs="Noto Sans Devanagari"/>
    </w:rPr>
  </w:style>
  <w:style w:type="paragraph" w:styleId="Fuzeile">
    <w:name w:val="footer"/>
    <w:basedOn w:val="Standard"/>
    <w:semiHidden/>
    <w:rsid w:val="007A412B"/>
    <w:pPr>
      <w:tabs>
        <w:tab w:val="center" w:pos="4320"/>
        <w:tab w:val="right" w:pos="8640"/>
      </w:tabs>
    </w:pPr>
  </w:style>
  <w:style w:type="paragraph" w:styleId="Kopfzeile">
    <w:name w:val="header"/>
    <w:basedOn w:val="Standard"/>
    <w:rsid w:val="007A412B"/>
    <w:pPr>
      <w:tabs>
        <w:tab w:val="center" w:pos="4320"/>
        <w:tab w:val="right" w:pos="8640"/>
      </w:tabs>
    </w:pPr>
  </w:style>
  <w:style w:type="paragraph" w:customStyle="1" w:styleId="BitHeading">
    <w:name w:val="Bit Heading"/>
    <w:basedOn w:val="Standard"/>
    <w:qFormat/>
    <w:rsid w:val="007A412B"/>
    <w:pPr>
      <w:spacing w:before="120"/>
      <w:jc w:val="both"/>
    </w:pPr>
    <w:rPr>
      <w:rFonts w:ascii="Palatino" w:hAnsi="Palatino"/>
      <w:i/>
    </w:rPr>
  </w:style>
  <w:style w:type="paragraph" w:customStyle="1" w:styleId="BlockParagraph">
    <w:name w:val="BlockParagraph"/>
    <w:basedOn w:val="Standard"/>
    <w:qFormat/>
    <w:rsid w:val="007A412B"/>
    <w:pPr>
      <w:spacing w:before="120"/>
    </w:pPr>
    <w:rPr>
      <w:rFonts w:ascii="Palatino" w:hAnsi="Palatino"/>
    </w:rPr>
  </w:style>
  <w:style w:type="paragraph" w:customStyle="1" w:styleId="Definition">
    <w:name w:val="Definition"/>
    <w:basedOn w:val="Standard"/>
    <w:qFormat/>
    <w:rsid w:val="007A412B"/>
    <w:pPr>
      <w:spacing w:after="200"/>
      <w:ind w:right="-720"/>
      <w:jc w:val="both"/>
    </w:pPr>
    <w:rPr>
      <w:rFonts w:ascii="New Century Schlbk" w:hAnsi="New Century Schlbk"/>
      <w:sz w:val="20"/>
    </w:rPr>
  </w:style>
  <w:style w:type="paragraph" w:styleId="Dokumentstruktur">
    <w:name w:val="Document Map"/>
    <w:basedOn w:val="Standard"/>
    <w:semiHidden/>
    <w:qFormat/>
    <w:rsid w:val="007A412B"/>
    <w:pPr>
      <w:shd w:val="clear" w:color="auto" w:fill="000080"/>
    </w:pPr>
    <w:rPr>
      <w:rFonts w:ascii="Tahoma" w:hAnsi="Tahoma"/>
    </w:rPr>
  </w:style>
  <w:style w:type="paragraph" w:customStyle="1" w:styleId="covertext">
    <w:name w:val="cover text"/>
    <w:basedOn w:val="Standard"/>
    <w:qFormat/>
    <w:rsid w:val="007A412B"/>
    <w:pPr>
      <w:spacing w:before="120" w:after="120"/>
    </w:pPr>
  </w:style>
  <w:style w:type="paragraph" w:styleId="NurText">
    <w:name w:val="Plain Text"/>
    <w:basedOn w:val="Standard"/>
    <w:link w:val="NurTextZchn"/>
    <w:uiPriority w:val="99"/>
    <w:qFormat/>
    <w:rsid w:val="00927E73"/>
    <w:rPr>
      <w:rFonts w:ascii="Courier New" w:hAnsi="Courier New"/>
      <w:sz w:val="20"/>
    </w:rPr>
  </w:style>
  <w:style w:type="paragraph" w:styleId="Sprechblasentext">
    <w:name w:val="Balloon Text"/>
    <w:basedOn w:val="Standard"/>
    <w:link w:val="SprechblasentextZchn"/>
    <w:uiPriority w:val="99"/>
    <w:semiHidden/>
    <w:unhideWhenUsed/>
    <w:qFormat/>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paragraph" w:styleId="Kommentartext">
    <w:name w:val="annotation text"/>
    <w:basedOn w:val="Standard"/>
    <w:link w:val="KommentartextZchn"/>
    <w:uiPriority w:val="99"/>
    <w:semiHidden/>
    <w:unhideWhenUsed/>
    <w:qFormat/>
    <w:rsid w:val="00CA15D7"/>
    <w:rPr>
      <w:sz w:val="20"/>
    </w:rPr>
  </w:style>
  <w:style w:type="paragraph" w:styleId="Kommentarthema">
    <w:name w:val="annotation subject"/>
    <w:basedOn w:val="Kommentartext"/>
    <w:link w:val="KommentarthemaZchn"/>
    <w:uiPriority w:val="99"/>
    <w:semiHidden/>
    <w:unhideWhenUsed/>
    <w:qFormat/>
    <w:rsid w:val="00CA15D7"/>
    <w:rPr>
      <w:b/>
      <w:bCs/>
    </w:rPr>
  </w:style>
  <w:style w:type="paragraph" w:customStyle="1" w:styleId="LetteredList1">
    <w:name w:val="Lettered List 1"/>
    <w:basedOn w:val="Standard"/>
    <w:qFormat/>
    <w:rsid w:val="005D6451"/>
    <w:pPr>
      <w:tabs>
        <w:tab w:val="left" w:pos="0"/>
        <w:tab w:val="left" w:pos="720"/>
      </w:tabs>
      <w:suppressAutoHyphens/>
      <w:ind w:left="720" w:hanging="720"/>
    </w:pPr>
    <w:rPr>
      <w:lang w:eastAsia="zh-CN"/>
    </w:rPr>
  </w:style>
  <w:style w:type="paragraph" w:styleId="berarbeitung">
    <w:name w:val="Revision"/>
    <w:uiPriority w:val="99"/>
    <w:semiHidden/>
    <w:qFormat/>
    <w:rsid w:val="00A11505"/>
    <w:rPr>
      <w:rFonts w:ascii="Times New Roman" w:eastAsia="MS Mincho" w:hAnsi="Times New Roman"/>
      <w:color w:val="00000A"/>
      <w:sz w:val="24"/>
    </w:rPr>
  </w:style>
  <w:style w:type="paragraph" w:styleId="StandardWeb">
    <w:name w:val="Normal (Web)"/>
    <w:basedOn w:val="Standard"/>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518">
      <w:bodyDiv w:val="1"/>
      <w:marLeft w:val="0"/>
      <w:marRight w:val="0"/>
      <w:marTop w:val="0"/>
      <w:marBottom w:val="0"/>
      <w:divBdr>
        <w:top w:val="none" w:sz="0" w:space="0" w:color="auto"/>
        <w:left w:val="none" w:sz="0" w:space="0" w:color="auto"/>
        <w:bottom w:val="none" w:sz="0" w:space="0" w:color="auto"/>
        <w:right w:val="none" w:sz="0" w:space="0" w:color="auto"/>
      </w:divBdr>
      <w:divsChild>
        <w:div w:id="309485827">
          <w:marLeft w:val="1094"/>
          <w:marRight w:val="0"/>
          <w:marTop w:val="96"/>
          <w:marBottom w:val="0"/>
          <w:divBdr>
            <w:top w:val="none" w:sz="0" w:space="0" w:color="auto"/>
            <w:left w:val="none" w:sz="0" w:space="0" w:color="auto"/>
            <w:bottom w:val="none" w:sz="0" w:space="0" w:color="auto"/>
            <w:right w:val="none" w:sz="0" w:space="0" w:color="auto"/>
          </w:divBdr>
        </w:div>
        <w:div w:id="1979458786">
          <w:marLeft w:val="1094"/>
          <w:marRight w:val="0"/>
          <w:marTop w:val="96"/>
          <w:marBottom w:val="0"/>
          <w:divBdr>
            <w:top w:val="none" w:sz="0" w:space="0" w:color="auto"/>
            <w:left w:val="none" w:sz="0" w:space="0" w:color="auto"/>
            <w:bottom w:val="none" w:sz="0" w:space="0" w:color="auto"/>
            <w:right w:val="none" w:sz="0" w:space="0" w:color="auto"/>
          </w:divBdr>
        </w:div>
      </w:divsChild>
    </w:div>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251090459">
      <w:bodyDiv w:val="1"/>
      <w:marLeft w:val="0"/>
      <w:marRight w:val="0"/>
      <w:marTop w:val="0"/>
      <w:marBottom w:val="0"/>
      <w:divBdr>
        <w:top w:val="none" w:sz="0" w:space="0" w:color="auto"/>
        <w:left w:val="none" w:sz="0" w:space="0" w:color="auto"/>
        <w:bottom w:val="none" w:sz="0" w:space="0" w:color="auto"/>
        <w:right w:val="none" w:sz="0" w:space="0" w:color="auto"/>
      </w:divBdr>
      <w:divsChild>
        <w:div w:id="1317220585">
          <w:marLeft w:val="1094"/>
          <w:marRight w:val="0"/>
          <w:marTop w:val="96"/>
          <w:marBottom w:val="0"/>
          <w:divBdr>
            <w:top w:val="none" w:sz="0" w:space="0" w:color="auto"/>
            <w:left w:val="none" w:sz="0" w:space="0" w:color="auto"/>
            <w:bottom w:val="none" w:sz="0" w:space="0" w:color="auto"/>
            <w:right w:val="none" w:sz="0" w:space="0" w:color="auto"/>
          </w:divBdr>
        </w:div>
        <w:div w:id="657423946">
          <w:marLeft w:val="1094"/>
          <w:marRight w:val="0"/>
          <w:marTop w:val="96"/>
          <w:marBottom w:val="0"/>
          <w:divBdr>
            <w:top w:val="none" w:sz="0" w:space="0" w:color="auto"/>
            <w:left w:val="none" w:sz="0" w:space="0" w:color="auto"/>
            <w:bottom w:val="none" w:sz="0" w:space="0" w:color="auto"/>
            <w:right w:val="none" w:sz="0" w:space="0" w:color="auto"/>
          </w:divBdr>
        </w:div>
      </w:divsChild>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1655-60CD-4842-937B-F11C4225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6389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802.15.9rev Draft CSD</vt:lpstr>
      <vt:lpstr>IEEE 802.15.9rev Draft CSD</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Thomas Kuerner</cp:lastModifiedBy>
  <cp:revision>4</cp:revision>
  <dcterms:created xsi:type="dcterms:W3CDTF">2021-09-16T13:23:00Z</dcterms:created>
  <dcterms:modified xsi:type="dcterms:W3CDTF">2021-09-16T19:26:00Z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