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5"/>
        <w:tblW w:w="0" w:type="auto"/>
        <w:tblLayout w:type="fixed"/>
        <w:tblLook w:val="04A0" w:firstRow="1" w:lastRow="0" w:firstColumn="1" w:lastColumn="0" w:noHBand="0" w:noVBand="1"/>
      </w:tblPr>
      <w:tblGrid>
        <w:gridCol w:w="1060"/>
        <w:gridCol w:w="1095"/>
        <w:gridCol w:w="653"/>
        <w:gridCol w:w="1512"/>
        <w:gridCol w:w="1306"/>
        <w:gridCol w:w="2114"/>
        <w:gridCol w:w="1170"/>
        <w:gridCol w:w="1203"/>
        <w:gridCol w:w="729"/>
        <w:gridCol w:w="858"/>
        <w:gridCol w:w="841"/>
        <w:gridCol w:w="653"/>
        <w:gridCol w:w="764"/>
      </w:tblGrid>
      <w:tr w:rsidR="0035476F" w:rsidRPr="00804489" w14:paraId="3053AE98" w14:textId="77777777" w:rsidTr="00804489">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060" w:type="dxa"/>
            <w:noWrap/>
            <w:hideMark/>
          </w:tcPr>
          <w:p w14:paraId="4C7A837B" w14:textId="77777777" w:rsidR="00D178D7" w:rsidRPr="00804489" w:rsidRDefault="00D178D7" w:rsidP="00D178D7">
            <w:pPr>
              <w:spacing w:before="0" w:after="200"/>
              <w:rPr>
                <w:rFonts w:ascii="Times New Roman" w:hAnsi="Times New Roman" w:cs="Times New Roman"/>
                <w:i w:val="0"/>
                <w:color w:val="000000" w:themeColor="text1"/>
                <w:sz w:val="20"/>
                <w:szCs w:val="20"/>
                <w:lang w:eastAsia="en-GB"/>
              </w:rPr>
            </w:pPr>
          </w:p>
        </w:tc>
        <w:tc>
          <w:tcPr>
            <w:tcW w:w="1095" w:type="dxa"/>
            <w:hideMark/>
          </w:tcPr>
          <w:p w14:paraId="1312EFC9" w14:textId="77777777" w:rsidR="00D178D7" w:rsidRPr="00804489" w:rsidRDefault="00D178D7" w:rsidP="00D178D7">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653" w:type="dxa"/>
            <w:hideMark/>
          </w:tcPr>
          <w:p w14:paraId="5885AD49" w14:textId="77777777"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 </w:t>
            </w:r>
          </w:p>
        </w:tc>
        <w:tc>
          <w:tcPr>
            <w:tcW w:w="1512" w:type="dxa"/>
            <w:hideMark/>
          </w:tcPr>
          <w:p w14:paraId="1B55BD5C" w14:textId="77777777"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Heterogeneity</w:t>
            </w:r>
          </w:p>
        </w:tc>
        <w:tc>
          <w:tcPr>
            <w:tcW w:w="1306" w:type="dxa"/>
            <w:hideMark/>
          </w:tcPr>
          <w:p w14:paraId="434E4538" w14:textId="77777777" w:rsidR="00D178D7" w:rsidRPr="00804489" w:rsidRDefault="00D178D7" w:rsidP="00590828">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2114" w:type="dxa"/>
            <w:hideMark/>
          </w:tcPr>
          <w:p w14:paraId="2CC2442B" w14:textId="55C455A6"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E</w:t>
            </w:r>
            <w:r w:rsidR="002B1535" w:rsidRPr="00804489">
              <w:rPr>
                <w:rFonts w:ascii="Times New Roman" w:eastAsia="Times New Roman" w:hAnsi="Times New Roman" w:cs="Times New Roman"/>
                <w:bCs/>
                <w:i w:val="0"/>
                <w:color w:val="000000" w:themeColor="text1"/>
                <w:sz w:val="20"/>
                <w:szCs w:val="20"/>
                <w:lang w:eastAsia="en-GB"/>
              </w:rPr>
              <w:t>ffect size</w:t>
            </w:r>
          </w:p>
        </w:tc>
        <w:tc>
          <w:tcPr>
            <w:tcW w:w="1170" w:type="dxa"/>
            <w:hideMark/>
          </w:tcPr>
          <w:p w14:paraId="33BE02C2" w14:textId="77777777"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203" w:type="dxa"/>
            <w:hideMark/>
          </w:tcPr>
          <w:p w14:paraId="1B7C9DDA" w14:textId="77777777"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729" w:type="dxa"/>
            <w:noWrap/>
            <w:hideMark/>
          </w:tcPr>
          <w:p w14:paraId="16C071B7" w14:textId="77777777"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858" w:type="dxa"/>
            <w:hideMark/>
          </w:tcPr>
          <w:p w14:paraId="6FD731D3" w14:textId="77777777"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Publication bias</w:t>
            </w:r>
          </w:p>
        </w:tc>
        <w:tc>
          <w:tcPr>
            <w:tcW w:w="841" w:type="dxa"/>
            <w:hideMark/>
          </w:tcPr>
          <w:p w14:paraId="2D9F5C45" w14:textId="77777777"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653" w:type="dxa"/>
            <w:hideMark/>
          </w:tcPr>
          <w:p w14:paraId="55A39D34" w14:textId="77777777"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764" w:type="dxa"/>
            <w:noWrap/>
            <w:hideMark/>
          </w:tcPr>
          <w:p w14:paraId="00D2C171" w14:textId="77777777" w:rsidR="00D178D7" w:rsidRPr="00804489" w:rsidRDefault="00D178D7" w:rsidP="00F8054B">
            <w:pPr>
              <w:spacing w:befor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r>
      <w:tr w:rsidR="00707B70" w:rsidRPr="00804489" w14:paraId="4E0F1F44" w14:textId="77777777" w:rsidTr="0080448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60" w:type="dxa"/>
            <w:hideMark/>
          </w:tcPr>
          <w:p w14:paraId="155DCCF2" w14:textId="77777777" w:rsidR="00D178D7" w:rsidRPr="00804489" w:rsidRDefault="00D178D7" w:rsidP="00D178D7">
            <w:pPr>
              <w:spacing w:before="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Overall activities</w:t>
            </w:r>
          </w:p>
        </w:tc>
        <w:tc>
          <w:tcPr>
            <w:tcW w:w="1095" w:type="dxa"/>
            <w:hideMark/>
          </w:tcPr>
          <w:p w14:paraId="4A8C2915" w14:textId="77777777" w:rsidR="00D178D7" w:rsidRPr="00804489" w:rsidRDefault="00D178D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7E10DF8F"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685D59B2"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6046FF78" w14:textId="77777777" w:rsidR="00D178D7" w:rsidRPr="00804489" w:rsidRDefault="00D178D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1EC37776"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4BCAADAD"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3975AE73"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hideMark/>
          </w:tcPr>
          <w:p w14:paraId="72B23B21"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hideMark/>
          </w:tcPr>
          <w:p w14:paraId="3A935A86"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hideMark/>
          </w:tcPr>
          <w:p w14:paraId="42049222"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4466F8D2"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D645B4B"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6D306075" w14:textId="77777777" w:rsidTr="00804489">
        <w:trPr>
          <w:trHeight w:val="780"/>
        </w:trPr>
        <w:tc>
          <w:tcPr>
            <w:cnfStyle w:val="001000000000" w:firstRow="0" w:lastRow="0" w:firstColumn="1" w:lastColumn="0" w:oddVBand="0" w:evenVBand="0" w:oddHBand="0" w:evenHBand="0" w:firstRowFirstColumn="0" w:firstRowLastColumn="0" w:lastRowFirstColumn="0" w:lastRowLastColumn="0"/>
            <w:tcW w:w="1060" w:type="dxa"/>
            <w:hideMark/>
          </w:tcPr>
          <w:p w14:paraId="352F576F" w14:textId="214E0844" w:rsidR="00D178D7" w:rsidRPr="00804489" w:rsidRDefault="00D178D7"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hideMark/>
          </w:tcPr>
          <w:p w14:paraId="743A0E18" w14:textId="77777777" w:rsidR="00D178D7" w:rsidRPr="00804489" w:rsidRDefault="00D178D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723BA793"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n</w:t>
            </w:r>
          </w:p>
        </w:tc>
        <w:tc>
          <w:tcPr>
            <w:tcW w:w="1512" w:type="dxa"/>
            <w:hideMark/>
          </w:tcPr>
          <w:p w14:paraId="7598B227"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 xml:space="preserve">I-squared (between studies) </w:t>
            </w:r>
          </w:p>
        </w:tc>
        <w:tc>
          <w:tcPr>
            <w:tcW w:w="1306" w:type="dxa"/>
            <w:hideMark/>
          </w:tcPr>
          <w:p w14:paraId="7DF776D4" w14:textId="77777777" w:rsidR="00D178D7" w:rsidRPr="00804489" w:rsidRDefault="00D178D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2114" w:type="dxa"/>
            <w:hideMark/>
          </w:tcPr>
          <w:p w14:paraId="19969C2D" w14:textId="6AC16A5E" w:rsidR="00D178D7" w:rsidRPr="00804489" w:rsidRDefault="00BA5149"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Hedges’ g</w:t>
            </w:r>
            <w:r w:rsidR="00D178D7" w:rsidRPr="00804489">
              <w:rPr>
                <w:rFonts w:ascii="Times New Roman" w:eastAsia="Times New Roman" w:hAnsi="Times New Roman" w:cs="Times New Roman"/>
                <w:bCs/>
                <w:color w:val="000000" w:themeColor="text1"/>
                <w:sz w:val="20"/>
                <w:szCs w:val="20"/>
                <w:lang w:eastAsia="en-GB"/>
              </w:rPr>
              <w:t xml:space="preserve"> (95% CI)</w:t>
            </w:r>
          </w:p>
        </w:tc>
        <w:tc>
          <w:tcPr>
            <w:tcW w:w="1170" w:type="dxa"/>
            <w:hideMark/>
          </w:tcPr>
          <w:p w14:paraId="41F2393F"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Lower Limit</w:t>
            </w:r>
          </w:p>
        </w:tc>
        <w:tc>
          <w:tcPr>
            <w:tcW w:w="1203" w:type="dxa"/>
            <w:hideMark/>
          </w:tcPr>
          <w:p w14:paraId="048B09FF"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Upper limit</w:t>
            </w:r>
          </w:p>
        </w:tc>
        <w:tc>
          <w:tcPr>
            <w:tcW w:w="729" w:type="dxa"/>
            <w:hideMark/>
          </w:tcPr>
          <w:p w14:paraId="650B2286"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858" w:type="dxa"/>
            <w:hideMark/>
          </w:tcPr>
          <w:p w14:paraId="773852EE"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Egger's intercept</w:t>
            </w:r>
          </w:p>
        </w:tc>
        <w:tc>
          <w:tcPr>
            <w:tcW w:w="841" w:type="dxa"/>
            <w:hideMark/>
          </w:tcPr>
          <w:p w14:paraId="46D27603"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Lower limit</w:t>
            </w:r>
          </w:p>
        </w:tc>
        <w:tc>
          <w:tcPr>
            <w:tcW w:w="653" w:type="dxa"/>
            <w:hideMark/>
          </w:tcPr>
          <w:p w14:paraId="13062D2E"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Upper limit</w:t>
            </w:r>
          </w:p>
        </w:tc>
        <w:tc>
          <w:tcPr>
            <w:tcW w:w="764" w:type="dxa"/>
            <w:noWrap/>
            <w:hideMark/>
          </w:tcPr>
          <w:p w14:paraId="6EFFFA40"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r>
      <w:tr w:rsidR="00707B70" w:rsidRPr="00804489" w14:paraId="491BCDE9" w14:textId="77777777" w:rsidTr="0080448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60" w:type="dxa"/>
            <w:hideMark/>
          </w:tcPr>
          <w:p w14:paraId="73F16867" w14:textId="12033D29" w:rsidR="00D178D7" w:rsidRPr="00804489" w:rsidRDefault="00D178D7"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hideMark/>
          </w:tcPr>
          <w:p w14:paraId="0F3F3A05" w14:textId="77777777" w:rsidR="00D178D7" w:rsidRPr="00804489" w:rsidRDefault="00D178D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07A19C60"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5DF8B816"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29BAFA16" w14:textId="77777777" w:rsidR="00D178D7" w:rsidRPr="00804489" w:rsidRDefault="00D178D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0518EC85"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28366B95"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4AC9EE9F"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3FD42C25"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hideMark/>
          </w:tcPr>
          <w:p w14:paraId="49AE4DE0"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hideMark/>
          </w:tcPr>
          <w:p w14:paraId="3EEE5A53"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590BF4B9"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AB83D7E"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02C63A94" w14:textId="77777777" w:rsidTr="00804489">
        <w:trPr>
          <w:trHeight w:val="369"/>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AB733E4" w14:textId="77777777" w:rsidR="00D178D7" w:rsidRPr="00804489" w:rsidRDefault="00D178D7"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714EA045" w14:textId="77777777" w:rsidR="00D178D7" w:rsidRPr="00804489" w:rsidRDefault="00D178D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70676D3A"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noWrap/>
            <w:hideMark/>
          </w:tcPr>
          <w:p w14:paraId="4AD63524"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noWrap/>
            <w:hideMark/>
          </w:tcPr>
          <w:p w14:paraId="16C195A6" w14:textId="77777777" w:rsidR="00D178D7" w:rsidRPr="00804489" w:rsidRDefault="00D178D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noWrap/>
            <w:hideMark/>
          </w:tcPr>
          <w:p w14:paraId="1B96C68A"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hideMark/>
          </w:tcPr>
          <w:p w14:paraId="024B6FAF"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hideMark/>
          </w:tcPr>
          <w:p w14:paraId="23082DFF"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hideMark/>
          </w:tcPr>
          <w:p w14:paraId="0BD94391"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hideMark/>
          </w:tcPr>
          <w:p w14:paraId="2901D770"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hideMark/>
          </w:tcPr>
          <w:p w14:paraId="46B29B49"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4CFC10D1"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D1DFED5"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335E63E9" w14:textId="77777777" w:rsidTr="00804489">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9C1E35C"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6E3BFE9D"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ACT</w:t>
            </w:r>
          </w:p>
        </w:tc>
        <w:tc>
          <w:tcPr>
            <w:tcW w:w="653" w:type="dxa"/>
            <w:hideMark/>
          </w:tcPr>
          <w:p w14:paraId="0EA3B4B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39591D43" w14:textId="7533DCB6"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2AC45714"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494D5589" w14:textId="65AB4CA3"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0.56</w:t>
            </w:r>
          </w:p>
        </w:tc>
        <w:tc>
          <w:tcPr>
            <w:tcW w:w="1170" w:type="dxa"/>
          </w:tcPr>
          <w:p w14:paraId="36D7363F" w14:textId="5EFAD2FE"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-0.46</w:t>
            </w:r>
          </w:p>
        </w:tc>
        <w:tc>
          <w:tcPr>
            <w:tcW w:w="1203" w:type="dxa"/>
          </w:tcPr>
          <w:p w14:paraId="7948E1AE" w14:textId="577D359C"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1.58</w:t>
            </w:r>
          </w:p>
        </w:tc>
        <w:tc>
          <w:tcPr>
            <w:tcW w:w="729" w:type="dxa"/>
          </w:tcPr>
          <w:p w14:paraId="7C06C565" w14:textId="1DB9D9C7" w:rsidR="002D57BC" w:rsidRPr="00804489" w:rsidRDefault="002D57BC" w:rsidP="002D57BC">
            <w:pPr>
              <w:spacing w:befor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0.28</w:t>
            </w:r>
          </w:p>
        </w:tc>
        <w:tc>
          <w:tcPr>
            <w:tcW w:w="858" w:type="dxa"/>
            <w:hideMark/>
          </w:tcPr>
          <w:p w14:paraId="2ACFB731"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hideMark/>
          </w:tcPr>
          <w:p w14:paraId="7DB3A43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6FB0EFB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1E9DA08"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543C1DE5"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72BB6FD"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317DD7A"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AGT3X</w:t>
            </w:r>
          </w:p>
        </w:tc>
        <w:tc>
          <w:tcPr>
            <w:tcW w:w="653" w:type="dxa"/>
            <w:hideMark/>
          </w:tcPr>
          <w:p w14:paraId="75987BCA"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75D1F8EE" w14:textId="61A72102"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1347A8B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3F213240" w14:textId="77A7EF90"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-0.35</w:t>
            </w:r>
          </w:p>
        </w:tc>
        <w:tc>
          <w:tcPr>
            <w:tcW w:w="1170" w:type="dxa"/>
          </w:tcPr>
          <w:p w14:paraId="7791A80C" w14:textId="797E8B9E"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-1.42</w:t>
            </w:r>
          </w:p>
        </w:tc>
        <w:tc>
          <w:tcPr>
            <w:tcW w:w="1203" w:type="dxa"/>
          </w:tcPr>
          <w:p w14:paraId="29E8DCA8" w14:textId="06BF2676"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0.73</w:t>
            </w:r>
          </w:p>
        </w:tc>
        <w:tc>
          <w:tcPr>
            <w:tcW w:w="729" w:type="dxa"/>
          </w:tcPr>
          <w:p w14:paraId="6565DC17" w14:textId="7DE457EB"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0.53</w:t>
            </w:r>
          </w:p>
        </w:tc>
        <w:tc>
          <w:tcPr>
            <w:tcW w:w="858" w:type="dxa"/>
            <w:hideMark/>
          </w:tcPr>
          <w:p w14:paraId="0FB94E0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hideMark/>
          </w:tcPr>
          <w:p w14:paraId="52F2223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2E16F45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1A78F95"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0F522D9"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153C112"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5229214"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AW</w:t>
            </w:r>
          </w:p>
        </w:tc>
        <w:tc>
          <w:tcPr>
            <w:tcW w:w="653" w:type="dxa"/>
            <w:hideMark/>
          </w:tcPr>
          <w:p w14:paraId="3A4AC82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4.00</w:t>
            </w:r>
          </w:p>
        </w:tc>
        <w:tc>
          <w:tcPr>
            <w:tcW w:w="1512" w:type="dxa"/>
          </w:tcPr>
          <w:p w14:paraId="61EC8309" w14:textId="63AA4355"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97.30</w:t>
            </w:r>
          </w:p>
        </w:tc>
        <w:tc>
          <w:tcPr>
            <w:tcW w:w="1306" w:type="dxa"/>
            <w:hideMark/>
          </w:tcPr>
          <w:p w14:paraId="496BE36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tcPr>
          <w:p w14:paraId="4B00FA22" w14:textId="009E6C2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-0.43</w:t>
            </w:r>
          </w:p>
        </w:tc>
        <w:tc>
          <w:tcPr>
            <w:tcW w:w="1170" w:type="dxa"/>
          </w:tcPr>
          <w:p w14:paraId="7F88B7E6" w14:textId="6E332C4B"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-0.97</w:t>
            </w:r>
          </w:p>
        </w:tc>
        <w:tc>
          <w:tcPr>
            <w:tcW w:w="1203" w:type="dxa"/>
          </w:tcPr>
          <w:p w14:paraId="3B03F2AF" w14:textId="3C3738A0"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0.10</w:t>
            </w:r>
          </w:p>
        </w:tc>
        <w:tc>
          <w:tcPr>
            <w:tcW w:w="729" w:type="dxa"/>
          </w:tcPr>
          <w:p w14:paraId="2181EE6E" w14:textId="3C0DCE2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0.11</w:t>
            </w:r>
          </w:p>
        </w:tc>
        <w:tc>
          <w:tcPr>
            <w:tcW w:w="858" w:type="dxa"/>
            <w:hideMark/>
          </w:tcPr>
          <w:p w14:paraId="10A4B70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-19.41</w:t>
            </w:r>
          </w:p>
        </w:tc>
        <w:tc>
          <w:tcPr>
            <w:tcW w:w="841" w:type="dxa"/>
            <w:hideMark/>
          </w:tcPr>
          <w:p w14:paraId="1A0F0CF8"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-65.76</w:t>
            </w:r>
          </w:p>
        </w:tc>
        <w:tc>
          <w:tcPr>
            <w:tcW w:w="653" w:type="dxa"/>
            <w:hideMark/>
          </w:tcPr>
          <w:p w14:paraId="4E71561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26.94</w:t>
            </w:r>
          </w:p>
        </w:tc>
        <w:tc>
          <w:tcPr>
            <w:tcW w:w="764" w:type="dxa"/>
            <w:noWrap/>
            <w:hideMark/>
          </w:tcPr>
          <w:p w14:paraId="6D01966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0.21</w:t>
            </w:r>
          </w:p>
        </w:tc>
      </w:tr>
      <w:tr w:rsidR="002D57BC" w:rsidRPr="00804489" w14:paraId="36111F6C"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746C8DC"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4194544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AWS2</w:t>
            </w:r>
          </w:p>
        </w:tc>
        <w:tc>
          <w:tcPr>
            <w:tcW w:w="653" w:type="dxa"/>
            <w:hideMark/>
          </w:tcPr>
          <w:p w14:paraId="7272C02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37434CA6" w14:textId="15E60C84"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2BE04F1A"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57476745" w14:textId="58A83CAE"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1.58</w:t>
            </w:r>
          </w:p>
        </w:tc>
        <w:tc>
          <w:tcPr>
            <w:tcW w:w="1170" w:type="dxa"/>
          </w:tcPr>
          <w:p w14:paraId="69519F33" w14:textId="2D8423E0"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0.45</w:t>
            </w:r>
          </w:p>
        </w:tc>
        <w:tc>
          <w:tcPr>
            <w:tcW w:w="1203" w:type="dxa"/>
          </w:tcPr>
          <w:p w14:paraId="7B555F42" w14:textId="4161025F"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2.70</w:t>
            </w:r>
          </w:p>
        </w:tc>
        <w:tc>
          <w:tcPr>
            <w:tcW w:w="729" w:type="dxa"/>
          </w:tcPr>
          <w:p w14:paraId="15347139" w14:textId="78AA8AB4"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0.01</w:t>
            </w:r>
          </w:p>
        </w:tc>
        <w:tc>
          <w:tcPr>
            <w:tcW w:w="858" w:type="dxa"/>
            <w:hideMark/>
          </w:tcPr>
          <w:p w14:paraId="17E8502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hideMark/>
          </w:tcPr>
          <w:p w14:paraId="4656D33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0BF1949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DDD18E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4FF78D5"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9EF5357"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D5D1A0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BA</w:t>
            </w:r>
          </w:p>
        </w:tc>
        <w:tc>
          <w:tcPr>
            <w:tcW w:w="653" w:type="dxa"/>
            <w:hideMark/>
          </w:tcPr>
          <w:p w14:paraId="77BC6E2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12DBF3CB" w14:textId="357AE85D"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1B2469D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5EFC642B" w14:textId="492CCC9B"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-0.49</w:t>
            </w:r>
          </w:p>
        </w:tc>
        <w:tc>
          <w:tcPr>
            <w:tcW w:w="1170" w:type="dxa"/>
          </w:tcPr>
          <w:p w14:paraId="139BBF62" w14:textId="41A4C09E"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-1.61</w:t>
            </w:r>
          </w:p>
        </w:tc>
        <w:tc>
          <w:tcPr>
            <w:tcW w:w="1203" w:type="dxa"/>
          </w:tcPr>
          <w:p w14:paraId="5909CC72" w14:textId="687E3986"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0.64</w:t>
            </w:r>
          </w:p>
        </w:tc>
        <w:tc>
          <w:tcPr>
            <w:tcW w:w="729" w:type="dxa"/>
          </w:tcPr>
          <w:p w14:paraId="67F513F1" w14:textId="419801BE"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0.40</w:t>
            </w:r>
          </w:p>
        </w:tc>
        <w:tc>
          <w:tcPr>
            <w:tcW w:w="858" w:type="dxa"/>
            <w:noWrap/>
            <w:hideMark/>
          </w:tcPr>
          <w:p w14:paraId="400AFF49"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0F05B3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FE8936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86B3C9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7D912EA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7CB3F9F"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B54921A"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BB1</w:t>
            </w:r>
          </w:p>
        </w:tc>
        <w:tc>
          <w:tcPr>
            <w:tcW w:w="653" w:type="dxa"/>
            <w:hideMark/>
          </w:tcPr>
          <w:p w14:paraId="6675B30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4C620D9A" w14:textId="47310B6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68B0A2A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5B5D25CE" w14:textId="56B2431A"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-1.37</w:t>
            </w:r>
          </w:p>
        </w:tc>
        <w:tc>
          <w:tcPr>
            <w:tcW w:w="1170" w:type="dxa"/>
          </w:tcPr>
          <w:p w14:paraId="1F8025B5" w14:textId="4D71B880"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-2.42</w:t>
            </w:r>
          </w:p>
        </w:tc>
        <w:tc>
          <w:tcPr>
            <w:tcW w:w="1203" w:type="dxa"/>
          </w:tcPr>
          <w:p w14:paraId="12334A60" w14:textId="1EBFD2C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-0.31</w:t>
            </w:r>
          </w:p>
        </w:tc>
        <w:tc>
          <w:tcPr>
            <w:tcW w:w="729" w:type="dxa"/>
          </w:tcPr>
          <w:p w14:paraId="54B91280" w14:textId="7F87B4A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0.01</w:t>
            </w:r>
          </w:p>
        </w:tc>
        <w:tc>
          <w:tcPr>
            <w:tcW w:w="858" w:type="dxa"/>
            <w:noWrap/>
            <w:hideMark/>
          </w:tcPr>
          <w:p w14:paraId="5B07993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D8E596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907BC1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8C8E1F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3DA3A46" w14:textId="77777777" w:rsidTr="00751F3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5B85EF1"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4D1F111A"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BMC</w:t>
            </w:r>
          </w:p>
        </w:tc>
        <w:tc>
          <w:tcPr>
            <w:tcW w:w="653" w:type="dxa"/>
            <w:hideMark/>
          </w:tcPr>
          <w:p w14:paraId="3BDFEC3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4.00</w:t>
            </w:r>
          </w:p>
        </w:tc>
        <w:tc>
          <w:tcPr>
            <w:tcW w:w="1512" w:type="dxa"/>
          </w:tcPr>
          <w:p w14:paraId="18759E53" w14:textId="3F8F6388"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87.47</w:t>
            </w:r>
          </w:p>
        </w:tc>
        <w:tc>
          <w:tcPr>
            <w:tcW w:w="1306" w:type="dxa"/>
            <w:hideMark/>
          </w:tcPr>
          <w:p w14:paraId="73478D4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tcPr>
          <w:p w14:paraId="1B0490D3" w14:textId="0FC532C3"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-0.12</w:t>
            </w:r>
          </w:p>
        </w:tc>
        <w:tc>
          <w:tcPr>
            <w:tcW w:w="1170" w:type="dxa"/>
          </w:tcPr>
          <w:p w14:paraId="1934BE01" w14:textId="4005F2B0"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-0.64</w:t>
            </w:r>
          </w:p>
        </w:tc>
        <w:tc>
          <w:tcPr>
            <w:tcW w:w="1203" w:type="dxa"/>
          </w:tcPr>
          <w:p w14:paraId="1769ED8E" w14:textId="3F3C0DF9"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0.40</w:t>
            </w:r>
          </w:p>
        </w:tc>
        <w:tc>
          <w:tcPr>
            <w:tcW w:w="729" w:type="dxa"/>
          </w:tcPr>
          <w:p w14:paraId="55CB151C" w14:textId="142A7AAF"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0.65</w:t>
            </w:r>
          </w:p>
        </w:tc>
        <w:tc>
          <w:tcPr>
            <w:tcW w:w="858" w:type="dxa"/>
            <w:noWrap/>
            <w:hideMark/>
          </w:tcPr>
          <w:p w14:paraId="6AF5B9A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-2.60</w:t>
            </w:r>
          </w:p>
        </w:tc>
        <w:tc>
          <w:tcPr>
            <w:tcW w:w="841" w:type="dxa"/>
            <w:noWrap/>
            <w:hideMark/>
          </w:tcPr>
          <w:p w14:paraId="6FE0E7E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-30.95</w:t>
            </w:r>
          </w:p>
        </w:tc>
        <w:tc>
          <w:tcPr>
            <w:tcW w:w="653" w:type="dxa"/>
            <w:noWrap/>
            <w:hideMark/>
          </w:tcPr>
          <w:p w14:paraId="222D82D4"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25.74</w:t>
            </w:r>
          </w:p>
        </w:tc>
        <w:tc>
          <w:tcPr>
            <w:tcW w:w="764" w:type="dxa"/>
            <w:noWrap/>
            <w:hideMark/>
          </w:tcPr>
          <w:p w14:paraId="4700C6D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0.73</w:t>
            </w:r>
          </w:p>
        </w:tc>
      </w:tr>
      <w:tr w:rsidR="002D57BC" w:rsidRPr="00804489" w14:paraId="204FDE81" w14:textId="77777777" w:rsidTr="00804489">
        <w:trPr>
          <w:trHeight w:val="387"/>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5FA3A10"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4B925F3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BP</w:t>
            </w:r>
          </w:p>
        </w:tc>
        <w:tc>
          <w:tcPr>
            <w:tcW w:w="653" w:type="dxa"/>
            <w:hideMark/>
          </w:tcPr>
          <w:p w14:paraId="495B8DE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5860D234" w14:textId="7AEA2E92"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156D009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11BB6ED4" w14:textId="1B390F0D"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-0.15</w:t>
            </w:r>
          </w:p>
        </w:tc>
        <w:tc>
          <w:tcPr>
            <w:tcW w:w="1170" w:type="dxa"/>
          </w:tcPr>
          <w:p w14:paraId="5E977EAD" w14:textId="7DF0E09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-1.25</w:t>
            </w:r>
          </w:p>
        </w:tc>
        <w:tc>
          <w:tcPr>
            <w:tcW w:w="1203" w:type="dxa"/>
          </w:tcPr>
          <w:p w14:paraId="74E38D82" w14:textId="1CE530F0"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0.94</w:t>
            </w:r>
          </w:p>
        </w:tc>
        <w:tc>
          <w:tcPr>
            <w:tcW w:w="729" w:type="dxa"/>
          </w:tcPr>
          <w:p w14:paraId="58B8AC30" w14:textId="3CB1438C"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0.78</w:t>
            </w:r>
          </w:p>
        </w:tc>
        <w:tc>
          <w:tcPr>
            <w:tcW w:w="858" w:type="dxa"/>
            <w:noWrap/>
            <w:hideMark/>
          </w:tcPr>
          <w:p w14:paraId="3FB27FE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DE2CD2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0E4A55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EA7A41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6117602"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317B8E8"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01D5F0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EP</w:t>
            </w:r>
          </w:p>
        </w:tc>
        <w:tc>
          <w:tcPr>
            <w:tcW w:w="653" w:type="dxa"/>
            <w:hideMark/>
          </w:tcPr>
          <w:p w14:paraId="71D3FCC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6C94C7E3" w14:textId="050992E6"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22C543D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04C7F94E" w14:textId="77031FA4"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-0.28</w:t>
            </w:r>
          </w:p>
        </w:tc>
        <w:tc>
          <w:tcPr>
            <w:tcW w:w="1170" w:type="dxa"/>
          </w:tcPr>
          <w:p w14:paraId="06B3DE49" w14:textId="1F933BA2"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-1.34</w:t>
            </w:r>
          </w:p>
        </w:tc>
        <w:tc>
          <w:tcPr>
            <w:tcW w:w="1203" w:type="dxa"/>
          </w:tcPr>
          <w:p w14:paraId="3D634BCB" w14:textId="6E638486"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0.78</w:t>
            </w:r>
          </w:p>
        </w:tc>
        <w:tc>
          <w:tcPr>
            <w:tcW w:w="729" w:type="dxa"/>
          </w:tcPr>
          <w:p w14:paraId="255F8A35" w14:textId="77791FA2"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0.60</w:t>
            </w:r>
          </w:p>
        </w:tc>
        <w:tc>
          <w:tcPr>
            <w:tcW w:w="858" w:type="dxa"/>
            <w:noWrap/>
            <w:hideMark/>
          </w:tcPr>
          <w:p w14:paraId="5D45D67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B416A7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79D81B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086FFD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04D030B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6E8E64B"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FD7B49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EPUL</w:t>
            </w:r>
          </w:p>
        </w:tc>
        <w:tc>
          <w:tcPr>
            <w:tcW w:w="653" w:type="dxa"/>
            <w:hideMark/>
          </w:tcPr>
          <w:p w14:paraId="613813E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3F600884" w14:textId="5B553EC5"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62337F0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6C9C150A" w14:textId="4DE1C014"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-0.18</w:t>
            </w:r>
          </w:p>
        </w:tc>
        <w:tc>
          <w:tcPr>
            <w:tcW w:w="1170" w:type="dxa"/>
          </w:tcPr>
          <w:p w14:paraId="3AE00C01" w14:textId="7ADFFE3D"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-1.24</w:t>
            </w:r>
          </w:p>
        </w:tc>
        <w:tc>
          <w:tcPr>
            <w:tcW w:w="1203" w:type="dxa"/>
          </w:tcPr>
          <w:p w14:paraId="40396771" w14:textId="7E296A36"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0.88</w:t>
            </w:r>
          </w:p>
        </w:tc>
        <w:tc>
          <w:tcPr>
            <w:tcW w:w="729" w:type="dxa"/>
          </w:tcPr>
          <w:p w14:paraId="75423529" w14:textId="7CBF7884"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0.74</w:t>
            </w:r>
          </w:p>
        </w:tc>
        <w:tc>
          <w:tcPr>
            <w:tcW w:w="858" w:type="dxa"/>
            <w:noWrap/>
            <w:hideMark/>
          </w:tcPr>
          <w:p w14:paraId="07FE614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4E7A71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602926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BB61F0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E42D7BD"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1E8F382"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0D289B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FB</w:t>
            </w:r>
          </w:p>
        </w:tc>
        <w:tc>
          <w:tcPr>
            <w:tcW w:w="653" w:type="dxa"/>
            <w:hideMark/>
          </w:tcPr>
          <w:p w14:paraId="47F9C988"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54B54C02" w14:textId="7055F4C3"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4A31CE41"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73C2722C" w14:textId="68928F83"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-0.51</w:t>
            </w:r>
          </w:p>
        </w:tc>
        <w:tc>
          <w:tcPr>
            <w:tcW w:w="1170" w:type="dxa"/>
          </w:tcPr>
          <w:p w14:paraId="05A2E4AB" w14:textId="15DC83CB"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-1.57</w:t>
            </w:r>
          </w:p>
        </w:tc>
        <w:tc>
          <w:tcPr>
            <w:tcW w:w="1203" w:type="dxa"/>
          </w:tcPr>
          <w:p w14:paraId="552B3023" w14:textId="47B8C50F"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0.54</w:t>
            </w:r>
          </w:p>
        </w:tc>
        <w:tc>
          <w:tcPr>
            <w:tcW w:w="729" w:type="dxa"/>
          </w:tcPr>
          <w:p w14:paraId="74E29B82" w14:textId="587F6B18"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0.34</w:t>
            </w:r>
          </w:p>
        </w:tc>
        <w:tc>
          <w:tcPr>
            <w:tcW w:w="858" w:type="dxa"/>
            <w:noWrap/>
            <w:hideMark/>
          </w:tcPr>
          <w:p w14:paraId="3474C08A"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E0B40C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0C0F98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6322F0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6BED1EE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55B5057"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5B25FBE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FC</w:t>
            </w:r>
          </w:p>
        </w:tc>
        <w:tc>
          <w:tcPr>
            <w:tcW w:w="653" w:type="dxa"/>
            <w:hideMark/>
          </w:tcPr>
          <w:p w14:paraId="5B3DFF7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tcPr>
          <w:p w14:paraId="747E9906" w14:textId="2C9BDDF1"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74.54</w:t>
            </w:r>
          </w:p>
        </w:tc>
        <w:tc>
          <w:tcPr>
            <w:tcW w:w="1306" w:type="dxa"/>
            <w:hideMark/>
          </w:tcPr>
          <w:p w14:paraId="37C173BD"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0.05</w:t>
            </w:r>
          </w:p>
        </w:tc>
        <w:tc>
          <w:tcPr>
            <w:tcW w:w="2114" w:type="dxa"/>
          </w:tcPr>
          <w:p w14:paraId="1381FD8B" w14:textId="5998830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-0.02</w:t>
            </w:r>
          </w:p>
        </w:tc>
        <w:tc>
          <w:tcPr>
            <w:tcW w:w="1170" w:type="dxa"/>
          </w:tcPr>
          <w:p w14:paraId="7CE875D7" w14:textId="166CA0C6"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-0.79</w:t>
            </w:r>
          </w:p>
        </w:tc>
        <w:tc>
          <w:tcPr>
            <w:tcW w:w="1203" w:type="dxa"/>
          </w:tcPr>
          <w:p w14:paraId="7CFDA9B8" w14:textId="60609AFA"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0.75</w:t>
            </w:r>
          </w:p>
        </w:tc>
        <w:tc>
          <w:tcPr>
            <w:tcW w:w="729" w:type="dxa"/>
          </w:tcPr>
          <w:p w14:paraId="2A64F859" w14:textId="2B3C5D66"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0.95</w:t>
            </w:r>
          </w:p>
        </w:tc>
        <w:tc>
          <w:tcPr>
            <w:tcW w:w="858" w:type="dxa"/>
            <w:noWrap/>
            <w:hideMark/>
          </w:tcPr>
          <w:p w14:paraId="7E98359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04CB1B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94B1EB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1E511E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937660D"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2C6E55A"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3595CFA"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FC2</w:t>
            </w:r>
          </w:p>
        </w:tc>
        <w:tc>
          <w:tcPr>
            <w:tcW w:w="653" w:type="dxa"/>
            <w:hideMark/>
          </w:tcPr>
          <w:p w14:paraId="3650ADE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502C418C" w14:textId="729E3F30"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4CDB6E6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19273764" w14:textId="4AE7C011"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-0.62</w:t>
            </w:r>
          </w:p>
        </w:tc>
        <w:tc>
          <w:tcPr>
            <w:tcW w:w="1170" w:type="dxa"/>
          </w:tcPr>
          <w:p w14:paraId="1084C63B" w14:textId="75265ADC"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-1.70</w:t>
            </w:r>
          </w:p>
        </w:tc>
        <w:tc>
          <w:tcPr>
            <w:tcW w:w="1203" w:type="dxa"/>
          </w:tcPr>
          <w:p w14:paraId="50B5832C" w14:textId="5B78954B"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0.45</w:t>
            </w:r>
          </w:p>
        </w:tc>
        <w:tc>
          <w:tcPr>
            <w:tcW w:w="729" w:type="dxa"/>
          </w:tcPr>
          <w:p w14:paraId="5E762299" w14:textId="45D7D830"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0.26</w:t>
            </w:r>
          </w:p>
        </w:tc>
        <w:tc>
          <w:tcPr>
            <w:tcW w:w="858" w:type="dxa"/>
            <w:noWrap/>
            <w:hideMark/>
          </w:tcPr>
          <w:p w14:paraId="751A2BD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8108BE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DD5058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042AEC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7ADEDD77"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D52DA42"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1E8C188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FCHR</w:t>
            </w:r>
          </w:p>
        </w:tc>
        <w:tc>
          <w:tcPr>
            <w:tcW w:w="653" w:type="dxa"/>
            <w:hideMark/>
          </w:tcPr>
          <w:p w14:paraId="7F94D085"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6.00</w:t>
            </w:r>
          </w:p>
        </w:tc>
        <w:tc>
          <w:tcPr>
            <w:tcW w:w="1512" w:type="dxa"/>
          </w:tcPr>
          <w:p w14:paraId="0B107F59" w14:textId="3BEB1012"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89.06</w:t>
            </w:r>
          </w:p>
        </w:tc>
        <w:tc>
          <w:tcPr>
            <w:tcW w:w="1306" w:type="dxa"/>
            <w:hideMark/>
          </w:tcPr>
          <w:p w14:paraId="12F224B8"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tcPr>
          <w:p w14:paraId="6E7760D6" w14:textId="37C0372D"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0.13</w:t>
            </w:r>
          </w:p>
        </w:tc>
        <w:tc>
          <w:tcPr>
            <w:tcW w:w="1170" w:type="dxa"/>
          </w:tcPr>
          <w:p w14:paraId="74CAE235" w14:textId="3C044353"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-0.31</w:t>
            </w:r>
          </w:p>
        </w:tc>
        <w:tc>
          <w:tcPr>
            <w:tcW w:w="1203" w:type="dxa"/>
          </w:tcPr>
          <w:p w14:paraId="2654FDD2" w14:textId="0A97A245"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0.56</w:t>
            </w:r>
          </w:p>
        </w:tc>
        <w:tc>
          <w:tcPr>
            <w:tcW w:w="729" w:type="dxa"/>
          </w:tcPr>
          <w:p w14:paraId="259A30CA" w14:textId="048D83E1"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0.57</w:t>
            </w:r>
          </w:p>
        </w:tc>
        <w:tc>
          <w:tcPr>
            <w:tcW w:w="858" w:type="dxa"/>
            <w:noWrap/>
            <w:hideMark/>
          </w:tcPr>
          <w:p w14:paraId="274E8482"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-2.32</w:t>
            </w:r>
          </w:p>
        </w:tc>
        <w:tc>
          <w:tcPr>
            <w:tcW w:w="841" w:type="dxa"/>
            <w:noWrap/>
            <w:hideMark/>
          </w:tcPr>
          <w:p w14:paraId="0A3E41E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-20.26</w:t>
            </w:r>
          </w:p>
        </w:tc>
        <w:tc>
          <w:tcPr>
            <w:tcW w:w="653" w:type="dxa"/>
            <w:noWrap/>
            <w:hideMark/>
          </w:tcPr>
          <w:p w14:paraId="1171EF4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15.62</w:t>
            </w:r>
          </w:p>
        </w:tc>
        <w:tc>
          <w:tcPr>
            <w:tcW w:w="764" w:type="dxa"/>
            <w:noWrap/>
            <w:hideMark/>
          </w:tcPr>
          <w:p w14:paraId="5AF4C2B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0.74</w:t>
            </w:r>
          </w:p>
        </w:tc>
      </w:tr>
      <w:tr w:rsidR="00707B70" w:rsidRPr="00804489" w14:paraId="3E5DDB2C"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2E30927"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6AE2FEC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FF</w:t>
            </w:r>
          </w:p>
        </w:tc>
        <w:tc>
          <w:tcPr>
            <w:tcW w:w="653" w:type="dxa"/>
            <w:hideMark/>
          </w:tcPr>
          <w:p w14:paraId="2155CBF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5.00</w:t>
            </w:r>
          </w:p>
        </w:tc>
        <w:tc>
          <w:tcPr>
            <w:tcW w:w="1512" w:type="dxa"/>
          </w:tcPr>
          <w:p w14:paraId="737DFC38" w14:textId="43D4514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94.80</w:t>
            </w:r>
          </w:p>
        </w:tc>
        <w:tc>
          <w:tcPr>
            <w:tcW w:w="1306" w:type="dxa"/>
            <w:hideMark/>
          </w:tcPr>
          <w:p w14:paraId="4341F378"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tcPr>
          <w:p w14:paraId="542617A3" w14:textId="64117B82"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0.27</w:t>
            </w:r>
          </w:p>
        </w:tc>
        <w:tc>
          <w:tcPr>
            <w:tcW w:w="1170" w:type="dxa"/>
          </w:tcPr>
          <w:p w14:paraId="5465A846" w14:textId="7638DFBE"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-0.20</w:t>
            </w:r>
          </w:p>
        </w:tc>
        <w:tc>
          <w:tcPr>
            <w:tcW w:w="1203" w:type="dxa"/>
          </w:tcPr>
          <w:p w14:paraId="5AF55A06" w14:textId="7EEC8271"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0.74</w:t>
            </w:r>
          </w:p>
        </w:tc>
        <w:tc>
          <w:tcPr>
            <w:tcW w:w="729" w:type="dxa"/>
          </w:tcPr>
          <w:p w14:paraId="118B74CB" w14:textId="44090B6E"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0.26</w:t>
            </w:r>
          </w:p>
        </w:tc>
        <w:tc>
          <w:tcPr>
            <w:tcW w:w="858" w:type="dxa"/>
            <w:noWrap/>
            <w:hideMark/>
          </w:tcPr>
          <w:p w14:paraId="2E0C56B4"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13.81</w:t>
            </w:r>
          </w:p>
        </w:tc>
        <w:tc>
          <w:tcPr>
            <w:tcW w:w="841" w:type="dxa"/>
            <w:noWrap/>
            <w:hideMark/>
          </w:tcPr>
          <w:p w14:paraId="2A6711C1"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-4.45</w:t>
            </w:r>
          </w:p>
        </w:tc>
        <w:tc>
          <w:tcPr>
            <w:tcW w:w="653" w:type="dxa"/>
            <w:noWrap/>
            <w:hideMark/>
          </w:tcPr>
          <w:p w14:paraId="4F20F53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32.07</w:t>
            </w:r>
          </w:p>
        </w:tc>
        <w:tc>
          <w:tcPr>
            <w:tcW w:w="764" w:type="dxa"/>
            <w:noWrap/>
            <w:hideMark/>
          </w:tcPr>
          <w:p w14:paraId="3E6B886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0.09</w:t>
            </w:r>
          </w:p>
        </w:tc>
      </w:tr>
      <w:tr w:rsidR="002D57BC" w:rsidRPr="00804489" w14:paraId="50FED41C"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1AE0073"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B5410F8"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GF225</w:t>
            </w:r>
          </w:p>
        </w:tc>
        <w:tc>
          <w:tcPr>
            <w:tcW w:w="653" w:type="dxa"/>
            <w:hideMark/>
          </w:tcPr>
          <w:p w14:paraId="631BE81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40A386B5" w14:textId="433F5A0D"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5C73AB1D"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5C785DD0" w14:textId="0DBC12FB"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1.04</w:t>
            </w:r>
          </w:p>
        </w:tc>
        <w:tc>
          <w:tcPr>
            <w:tcW w:w="1170" w:type="dxa"/>
          </w:tcPr>
          <w:p w14:paraId="10B3CC15" w14:textId="5255242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203" w:type="dxa"/>
          </w:tcPr>
          <w:p w14:paraId="5CA8FB19" w14:textId="2758FD2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2.08</w:t>
            </w:r>
          </w:p>
        </w:tc>
        <w:tc>
          <w:tcPr>
            <w:tcW w:w="729" w:type="dxa"/>
          </w:tcPr>
          <w:p w14:paraId="59B5D422" w14:textId="2A0859BF"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0.05</w:t>
            </w:r>
          </w:p>
        </w:tc>
        <w:tc>
          <w:tcPr>
            <w:tcW w:w="858" w:type="dxa"/>
            <w:noWrap/>
            <w:hideMark/>
          </w:tcPr>
          <w:p w14:paraId="2F98055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6112D5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C05944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D159B9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2494DA4E"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B1C115C"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5ED2D26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GF920XT</w:t>
            </w:r>
          </w:p>
        </w:tc>
        <w:tc>
          <w:tcPr>
            <w:tcW w:w="653" w:type="dxa"/>
            <w:hideMark/>
          </w:tcPr>
          <w:p w14:paraId="58DFC84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1C128750" w14:textId="706E7A3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0DDDBAC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0E53B01A" w14:textId="0330D81E"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-0.31</w:t>
            </w:r>
          </w:p>
        </w:tc>
        <w:tc>
          <w:tcPr>
            <w:tcW w:w="1170" w:type="dxa"/>
          </w:tcPr>
          <w:p w14:paraId="3B978B52" w14:textId="1BF4AD38"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-1.41</w:t>
            </w:r>
          </w:p>
        </w:tc>
        <w:tc>
          <w:tcPr>
            <w:tcW w:w="1203" w:type="dxa"/>
          </w:tcPr>
          <w:p w14:paraId="3FC89345" w14:textId="14A5EDF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0.79</w:t>
            </w:r>
          </w:p>
        </w:tc>
        <w:tc>
          <w:tcPr>
            <w:tcW w:w="729" w:type="dxa"/>
          </w:tcPr>
          <w:p w14:paraId="0CC686AD" w14:textId="1D67C59D"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0.58</w:t>
            </w:r>
          </w:p>
        </w:tc>
        <w:tc>
          <w:tcPr>
            <w:tcW w:w="858" w:type="dxa"/>
            <w:noWrap/>
            <w:hideMark/>
          </w:tcPr>
          <w:p w14:paraId="37294EB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6BCF72D"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A63647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2132C3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4902AFC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D87BA60"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lastRenderedPageBreak/>
              <w:t> </w:t>
            </w:r>
          </w:p>
        </w:tc>
        <w:tc>
          <w:tcPr>
            <w:tcW w:w="1095" w:type="dxa"/>
            <w:hideMark/>
          </w:tcPr>
          <w:p w14:paraId="5B05DF1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GVA</w:t>
            </w:r>
          </w:p>
        </w:tc>
        <w:tc>
          <w:tcPr>
            <w:tcW w:w="653" w:type="dxa"/>
            <w:hideMark/>
          </w:tcPr>
          <w:p w14:paraId="0B4D97F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3ACC4B5B" w14:textId="5953737C"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4A73AD5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52CE9151" w14:textId="03DF9B7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0.19</w:t>
            </w:r>
          </w:p>
        </w:tc>
        <w:tc>
          <w:tcPr>
            <w:tcW w:w="1170" w:type="dxa"/>
          </w:tcPr>
          <w:p w14:paraId="59A9A3AB" w14:textId="3CA73EE0"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-0.91</w:t>
            </w:r>
          </w:p>
        </w:tc>
        <w:tc>
          <w:tcPr>
            <w:tcW w:w="1203" w:type="dxa"/>
          </w:tcPr>
          <w:p w14:paraId="5BF8CFC1" w14:textId="7723F3E9"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1.29</w:t>
            </w:r>
          </w:p>
        </w:tc>
        <w:tc>
          <w:tcPr>
            <w:tcW w:w="729" w:type="dxa"/>
          </w:tcPr>
          <w:p w14:paraId="734709E2" w14:textId="3114C79E"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0.74</w:t>
            </w:r>
          </w:p>
        </w:tc>
        <w:tc>
          <w:tcPr>
            <w:tcW w:w="858" w:type="dxa"/>
            <w:noWrap/>
            <w:hideMark/>
          </w:tcPr>
          <w:p w14:paraId="07531D1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A8FA3B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3898632"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DEDDB4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445A9BC"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71D3AFC"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76C8E0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GVF</w:t>
            </w:r>
          </w:p>
        </w:tc>
        <w:tc>
          <w:tcPr>
            <w:tcW w:w="653" w:type="dxa"/>
            <w:hideMark/>
          </w:tcPr>
          <w:p w14:paraId="6A92142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5.00</w:t>
            </w:r>
          </w:p>
        </w:tc>
        <w:tc>
          <w:tcPr>
            <w:tcW w:w="1512" w:type="dxa"/>
          </w:tcPr>
          <w:p w14:paraId="011D4743" w14:textId="71823E46"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79.33</w:t>
            </w:r>
          </w:p>
        </w:tc>
        <w:tc>
          <w:tcPr>
            <w:tcW w:w="1306" w:type="dxa"/>
            <w:hideMark/>
          </w:tcPr>
          <w:p w14:paraId="5B43964D"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tcPr>
          <w:p w14:paraId="4AE9F452" w14:textId="345BF049"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-1.09</w:t>
            </w:r>
          </w:p>
        </w:tc>
        <w:tc>
          <w:tcPr>
            <w:tcW w:w="1170" w:type="dxa"/>
          </w:tcPr>
          <w:p w14:paraId="0C4EC5C2" w14:textId="395117FF"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-1.60</w:t>
            </w:r>
          </w:p>
        </w:tc>
        <w:tc>
          <w:tcPr>
            <w:tcW w:w="1203" w:type="dxa"/>
          </w:tcPr>
          <w:p w14:paraId="45056065" w14:textId="77127045"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-0.57</w:t>
            </w:r>
          </w:p>
        </w:tc>
        <w:tc>
          <w:tcPr>
            <w:tcW w:w="729" w:type="dxa"/>
          </w:tcPr>
          <w:p w14:paraId="7A4FD004" w14:textId="053AB8FE"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62EC14A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-11.66</w:t>
            </w:r>
          </w:p>
        </w:tc>
        <w:tc>
          <w:tcPr>
            <w:tcW w:w="841" w:type="dxa"/>
            <w:noWrap/>
            <w:hideMark/>
          </w:tcPr>
          <w:p w14:paraId="15E207F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-24.75</w:t>
            </w:r>
          </w:p>
        </w:tc>
        <w:tc>
          <w:tcPr>
            <w:tcW w:w="653" w:type="dxa"/>
            <w:noWrap/>
            <w:hideMark/>
          </w:tcPr>
          <w:p w14:paraId="1B59584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1.42</w:t>
            </w:r>
          </w:p>
        </w:tc>
        <w:tc>
          <w:tcPr>
            <w:tcW w:w="764" w:type="dxa"/>
            <w:noWrap/>
            <w:hideMark/>
          </w:tcPr>
          <w:p w14:paraId="4D9BFCF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0.06</w:t>
            </w:r>
          </w:p>
        </w:tc>
      </w:tr>
      <w:tr w:rsidR="002D57BC" w:rsidRPr="00804489" w14:paraId="7DC27AD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F8D8F1A"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64B7B162"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GVHR</w:t>
            </w:r>
          </w:p>
        </w:tc>
        <w:tc>
          <w:tcPr>
            <w:tcW w:w="653" w:type="dxa"/>
            <w:hideMark/>
          </w:tcPr>
          <w:p w14:paraId="761CEDB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4ED97680" w14:textId="2C9C08A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07A3FCA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392102BD" w14:textId="461DF900"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0.40</w:t>
            </w:r>
          </w:p>
        </w:tc>
        <w:tc>
          <w:tcPr>
            <w:tcW w:w="1170" w:type="dxa"/>
          </w:tcPr>
          <w:p w14:paraId="4272E59A" w14:textId="1969F0B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-0.66</w:t>
            </w:r>
          </w:p>
        </w:tc>
        <w:tc>
          <w:tcPr>
            <w:tcW w:w="1203" w:type="dxa"/>
          </w:tcPr>
          <w:p w14:paraId="4CDF0FB9" w14:textId="10447AD2"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1.46</w:t>
            </w:r>
          </w:p>
        </w:tc>
        <w:tc>
          <w:tcPr>
            <w:tcW w:w="729" w:type="dxa"/>
          </w:tcPr>
          <w:p w14:paraId="246B10B0" w14:textId="38D78B6A"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0.46</w:t>
            </w:r>
          </w:p>
        </w:tc>
        <w:tc>
          <w:tcPr>
            <w:tcW w:w="858" w:type="dxa"/>
            <w:noWrap/>
            <w:hideMark/>
          </w:tcPr>
          <w:p w14:paraId="3A6BF9A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B55E4C5"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93636A2"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FDA88E3"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34A14D5F"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8EEF55A"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2474B8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GVS</w:t>
            </w:r>
          </w:p>
        </w:tc>
        <w:tc>
          <w:tcPr>
            <w:tcW w:w="653" w:type="dxa"/>
            <w:hideMark/>
          </w:tcPr>
          <w:p w14:paraId="342A092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4BAD3E15" w14:textId="7904C701"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5033989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66711D49" w14:textId="06E65373"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0.13</w:t>
            </w:r>
          </w:p>
        </w:tc>
        <w:tc>
          <w:tcPr>
            <w:tcW w:w="1170" w:type="dxa"/>
          </w:tcPr>
          <w:p w14:paraId="1C7D6A37" w14:textId="2E2871B4"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-0.97</w:t>
            </w:r>
          </w:p>
        </w:tc>
        <w:tc>
          <w:tcPr>
            <w:tcW w:w="1203" w:type="dxa"/>
          </w:tcPr>
          <w:p w14:paraId="12607AA7" w14:textId="609ECEB2"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1.23</w:t>
            </w:r>
          </w:p>
        </w:tc>
        <w:tc>
          <w:tcPr>
            <w:tcW w:w="729" w:type="dxa"/>
          </w:tcPr>
          <w:p w14:paraId="1A4E14C3" w14:textId="400C429D"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0.81</w:t>
            </w:r>
          </w:p>
        </w:tc>
        <w:tc>
          <w:tcPr>
            <w:tcW w:w="858" w:type="dxa"/>
            <w:noWrap/>
            <w:hideMark/>
          </w:tcPr>
          <w:p w14:paraId="407F4A3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E4FF859"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CF767A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A4FDB6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64CE465D" w14:textId="77777777" w:rsidTr="00804489">
        <w:trPr>
          <w:trHeight w:val="504"/>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B220383"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52ED95CD"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JU</w:t>
            </w:r>
          </w:p>
        </w:tc>
        <w:tc>
          <w:tcPr>
            <w:tcW w:w="653" w:type="dxa"/>
            <w:hideMark/>
          </w:tcPr>
          <w:p w14:paraId="7F98B1C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4.00</w:t>
            </w:r>
          </w:p>
        </w:tc>
        <w:tc>
          <w:tcPr>
            <w:tcW w:w="1512" w:type="dxa"/>
          </w:tcPr>
          <w:p w14:paraId="1FEA5853" w14:textId="4753777C"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73.04</w:t>
            </w:r>
          </w:p>
        </w:tc>
        <w:tc>
          <w:tcPr>
            <w:tcW w:w="1306" w:type="dxa"/>
            <w:hideMark/>
          </w:tcPr>
          <w:p w14:paraId="7C4B2105"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0.01</w:t>
            </w:r>
          </w:p>
        </w:tc>
        <w:tc>
          <w:tcPr>
            <w:tcW w:w="2114" w:type="dxa"/>
          </w:tcPr>
          <w:p w14:paraId="693EB7D9" w14:textId="4D1C27DC"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-0.13</w:t>
            </w:r>
          </w:p>
        </w:tc>
        <w:tc>
          <w:tcPr>
            <w:tcW w:w="1170" w:type="dxa"/>
          </w:tcPr>
          <w:p w14:paraId="261FE390" w14:textId="476C675E"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-0.66</w:t>
            </w:r>
          </w:p>
        </w:tc>
        <w:tc>
          <w:tcPr>
            <w:tcW w:w="1203" w:type="dxa"/>
          </w:tcPr>
          <w:p w14:paraId="3069DC16" w14:textId="24C65FC9"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0.39</w:t>
            </w:r>
          </w:p>
        </w:tc>
        <w:tc>
          <w:tcPr>
            <w:tcW w:w="729" w:type="dxa"/>
          </w:tcPr>
          <w:p w14:paraId="682D0A7C" w14:textId="31646A76"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0.62</w:t>
            </w:r>
          </w:p>
        </w:tc>
        <w:tc>
          <w:tcPr>
            <w:tcW w:w="858" w:type="dxa"/>
            <w:noWrap/>
            <w:hideMark/>
          </w:tcPr>
          <w:p w14:paraId="22F836BA"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2.81</w:t>
            </w:r>
          </w:p>
        </w:tc>
        <w:tc>
          <w:tcPr>
            <w:tcW w:w="841" w:type="dxa"/>
            <w:noWrap/>
            <w:hideMark/>
          </w:tcPr>
          <w:p w14:paraId="275844D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-7.67</w:t>
            </w:r>
          </w:p>
        </w:tc>
        <w:tc>
          <w:tcPr>
            <w:tcW w:w="653" w:type="dxa"/>
            <w:noWrap/>
            <w:hideMark/>
          </w:tcPr>
          <w:p w14:paraId="005548E5"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13.28</w:t>
            </w:r>
          </w:p>
        </w:tc>
        <w:tc>
          <w:tcPr>
            <w:tcW w:w="764" w:type="dxa"/>
            <w:noWrap/>
            <w:hideMark/>
          </w:tcPr>
          <w:p w14:paraId="62DA1E6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0.37</w:t>
            </w:r>
          </w:p>
        </w:tc>
      </w:tr>
      <w:tr w:rsidR="00707B70" w:rsidRPr="00804489" w14:paraId="5F94BEC9"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86E554B"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1BCB139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JU24</w:t>
            </w:r>
          </w:p>
        </w:tc>
        <w:tc>
          <w:tcPr>
            <w:tcW w:w="653" w:type="dxa"/>
            <w:hideMark/>
          </w:tcPr>
          <w:p w14:paraId="58BB263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tcPr>
          <w:p w14:paraId="1EB56206" w14:textId="681BAF4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66.91</w:t>
            </w:r>
          </w:p>
        </w:tc>
        <w:tc>
          <w:tcPr>
            <w:tcW w:w="1306" w:type="dxa"/>
            <w:hideMark/>
          </w:tcPr>
          <w:p w14:paraId="2F7E3E7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0.05</w:t>
            </w:r>
          </w:p>
        </w:tc>
        <w:tc>
          <w:tcPr>
            <w:tcW w:w="2114" w:type="dxa"/>
          </w:tcPr>
          <w:p w14:paraId="192E7315" w14:textId="4C320EE5"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-1.16</w:t>
            </w:r>
          </w:p>
        </w:tc>
        <w:tc>
          <w:tcPr>
            <w:tcW w:w="1170" w:type="dxa"/>
          </w:tcPr>
          <w:p w14:paraId="2601B40A" w14:textId="6955654E"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-1.78</w:t>
            </w:r>
          </w:p>
        </w:tc>
        <w:tc>
          <w:tcPr>
            <w:tcW w:w="1203" w:type="dxa"/>
          </w:tcPr>
          <w:p w14:paraId="2A649B15" w14:textId="0C1C3F86"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-0.54</w:t>
            </w:r>
          </w:p>
        </w:tc>
        <w:tc>
          <w:tcPr>
            <w:tcW w:w="729" w:type="dxa"/>
          </w:tcPr>
          <w:p w14:paraId="709E37FD" w14:textId="7454FA25"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00D6CA11"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1.15</w:t>
            </w:r>
          </w:p>
        </w:tc>
        <w:tc>
          <w:tcPr>
            <w:tcW w:w="841" w:type="dxa"/>
            <w:noWrap/>
            <w:hideMark/>
          </w:tcPr>
          <w:p w14:paraId="4B12AA0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-71.75</w:t>
            </w:r>
          </w:p>
        </w:tc>
        <w:tc>
          <w:tcPr>
            <w:tcW w:w="653" w:type="dxa"/>
            <w:noWrap/>
            <w:hideMark/>
          </w:tcPr>
          <w:p w14:paraId="261246D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74.05</w:t>
            </w:r>
          </w:p>
        </w:tc>
        <w:tc>
          <w:tcPr>
            <w:tcW w:w="764" w:type="dxa"/>
            <w:noWrap/>
            <w:hideMark/>
          </w:tcPr>
          <w:p w14:paraId="2635233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0.87</w:t>
            </w:r>
          </w:p>
        </w:tc>
      </w:tr>
      <w:tr w:rsidR="002D57BC" w:rsidRPr="00804489" w14:paraId="35A48A2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867FBA2"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82D752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LC</w:t>
            </w:r>
          </w:p>
        </w:tc>
        <w:tc>
          <w:tcPr>
            <w:tcW w:w="653" w:type="dxa"/>
            <w:hideMark/>
          </w:tcPr>
          <w:p w14:paraId="02F44A5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70D39D53" w14:textId="092031D4"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0147773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2DB4248F" w14:textId="3772373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-0.05</w:t>
            </w:r>
          </w:p>
        </w:tc>
        <w:tc>
          <w:tcPr>
            <w:tcW w:w="1170" w:type="dxa"/>
          </w:tcPr>
          <w:p w14:paraId="72EB5DA9" w14:textId="32BDB785"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-1.26</w:t>
            </w:r>
          </w:p>
        </w:tc>
        <w:tc>
          <w:tcPr>
            <w:tcW w:w="1203" w:type="dxa"/>
          </w:tcPr>
          <w:p w14:paraId="4A750E53" w14:textId="333639DE"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1.15</w:t>
            </w:r>
          </w:p>
        </w:tc>
        <w:tc>
          <w:tcPr>
            <w:tcW w:w="729" w:type="dxa"/>
          </w:tcPr>
          <w:p w14:paraId="07B35402" w14:textId="7B0D5001"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0.93</w:t>
            </w:r>
          </w:p>
        </w:tc>
        <w:tc>
          <w:tcPr>
            <w:tcW w:w="858" w:type="dxa"/>
            <w:noWrap/>
            <w:hideMark/>
          </w:tcPr>
          <w:p w14:paraId="05AA79A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80942C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6546B1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F9E440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8E56043"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453AF57"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197A5B8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MA</w:t>
            </w:r>
          </w:p>
        </w:tc>
        <w:tc>
          <w:tcPr>
            <w:tcW w:w="653" w:type="dxa"/>
            <w:hideMark/>
          </w:tcPr>
          <w:p w14:paraId="0616D38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34BD37A2" w14:textId="33244F3C"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5A0C2308"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1EA8DA4D" w14:textId="33BD1285"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-1.19</w:t>
            </w:r>
          </w:p>
        </w:tc>
        <w:tc>
          <w:tcPr>
            <w:tcW w:w="1170" w:type="dxa"/>
          </w:tcPr>
          <w:p w14:paraId="4ECB8122" w14:textId="4256B73D"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-2.34</w:t>
            </w:r>
          </w:p>
        </w:tc>
        <w:tc>
          <w:tcPr>
            <w:tcW w:w="1203" w:type="dxa"/>
          </w:tcPr>
          <w:p w14:paraId="7025C1ED" w14:textId="13C084D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-0.05</w:t>
            </w:r>
          </w:p>
        </w:tc>
        <w:tc>
          <w:tcPr>
            <w:tcW w:w="729" w:type="dxa"/>
          </w:tcPr>
          <w:p w14:paraId="738D935C" w14:textId="48C32C3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0.04</w:t>
            </w:r>
          </w:p>
        </w:tc>
        <w:tc>
          <w:tcPr>
            <w:tcW w:w="858" w:type="dxa"/>
            <w:noWrap/>
            <w:hideMark/>
          </w:tcPr>
          <w:p w14:paraId="195B30C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A6AFB9D"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5438E2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BB1390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561E28FC" w14:textId="77777777" w:rsidTr="00804489">
        <w:trPr>
          <w:trHeight w:val="378"/>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2AAD651"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EEC8B2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MB</w:t>
            </w:r>
          </w:p>
        </w:tc>
        <w:tc>
          <w:tcPr>
            <w:tcW w:w="653" w:type="dxa"/>
            <w:hideMark/>
          </w:tcPr>
          <w:p w14:paraId="13A38468"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031B3B76" w14:textId="130073A3"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46C4E1C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0A157253" w14:textId="777C547A"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-1.48</w:t>
            </w:r>
          </w:p>
        </w:tc>
        <w:tc>
          <w:tcPr>
            <w:tcW w:w="1170" w:type="dxa"/>
          </w:tcPr>
          <w:p w14:paraId="73CF9006" w14:textId="5BB4F23D"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-2.64</w:t>
            </w:r>
          </w:p>
        </w:tc>
        <w:tc>
          <w:tcPr>
            <w:tcW w:w="1203" w:type="dxa"/>
          </w:tcPr>
          <w:p w14:paraId="7CD52705" w14:textId="47BDE899"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-0.31</w:t>
            </w:r>
          </w:p>
        </w:tc>
        <w:tc>
          <w:tcPr>
            <w:tcW w:w="729" w:type="dxa"/>
          </w:tcPr>
          <w:p w14:paraId="1846D9F0" w14:textId="02847C46"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0.01</w:t>
            </w:r>
          </w:p>
        </w:tc>
        <w:tc>
          <w:tcPr>
            <w:tcW w:w="858" w:type="dxa"/>
            <w:noWrap/>
            <w:hideMark/>
          </w:tcPr>
          <w:p w14:paraId="71238E0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C0D559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699B682"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1FB70AA"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CCBB2EA" w14:textId="77777777" w:rsidTr="0080448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E1735DE"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B7A7C30"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MS</w:t>
            </w:r>
          </w:p>
        </w:tc>
        <w:tc>
          <w:tcPr>
            <w:tcW w:w="653" w:type="dxa"/>
            <w:hideMark/>
          </w:tcPr>
          <w:p w14:paraId="64FAFE8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0C043B25" w14:textId="1360E898"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195DBEB4"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3C69C513" w14:textId="77C1B631"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-0.14</w:t>
            </w:r>
          </w:p>
        </w:tc>
        <w:tc>
          <w:tcPr>
            <w:tcW w:w="1170" w:type="dxa"/>
          </w:tcPr>
          <w:p w14:paraId="40BA40E5" w14:textId="5B9118A3"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-1.26</w:t>
            </w:r>
          </w:p>
        </w:tc>
        <w:tc>
          <w:tcPr>
            <w:tcW w:w="1203" w:type="dxa"/>
          </w:tcPr>
          <w:p w14:paraId="4458669C" w14:textId="686B03FF"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0.98</w:t>
            </w:r>
          </w:p>
        </w:tc>
        <w:tc>
          <w:tcPr>
            <w:tcW w:w="729" w:type="dxa"/>
          </w:tcPr>
          <w:p w14:paraId="0E654B36" w14:textId="2FA03CAF"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0.80</w:t>
            </w:r>
          </w:p>
        </w:tc>
        <w:tc>
          <w:tcPr>
            <w:tcW w:w="858" w:type="dxa"/>
            <w:noWrap/>
            <w:hideMark/>
          </w:tcPr>
          <w:p w14:paraId="5F03169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48716C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D82457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9AF7FE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4B6AA90D"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D9B9299"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1453DE63"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NF</w:t>
            </w:r>
          </w:p>
        </w:tc>
        <w:tc>
          <w:tcPr>
            <w:tcW w:w="653" w:type="dxa"/>
            <w:hideMark/>
          </w:tcPr>
          <w:p w14:paraId="70873788"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tcPr>
          <w:p w14:paraId="0E6A45C2" w14:textId="07C7C16D"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25.44</w:t>
            </w:r>
          </w:p>
        </w:tc>
        <w:tc>
          <w:tcPr>
            <w:tcW w:w="1306" w:type="dxa"/>
            <w:hideMark/>
          </w:tcPr>
          <w:p w14:paraId="1E02E5F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0.26</w:t>
            </w:r>
          </w:p>
        </w:tc>
        <w:tc>
          <w:tcPr>
            <w:tcW w:w="2114" w:type="dxa"/>
          </w:tcPr>
          <w:p w14:paraId="703C0672" w14:textId="5D7768F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-0.12</w:t>
            </w:r>
          </w:p>
        </w:tc>
        <w:tc>
          <w:tcPr>
            <w:tcW w:w="1170" w:type="dxa"/>
          </w:tcPr>
          <w:p w14:paraId="49D03096" w14:textId="6C85453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-0.72</w:t>
            </w:r>
          </w:p>
        </w:tc>
        <w:tc>
          <w:tcPr>
            <w:tcW w:w="1203" w:type="dxa"/>
          </w:tcPr>
          <w:p w14:paraId="52E4B6FE" w14:textId="4FBD71A6"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0.48</w:t>
            </w:r>
          </w:p>
        </w:tc>
        <w:tc>
          <w:tcPr>
            <w:tcW w:w="729" w:type="dxa"/>
          </w:tcPr>
          <w:p w14:paraId="2B4D1993" w14:textId="3144C25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0.69</w:t>
            </w:r>
          </w:p>
        </w:tc>
        <w:tc>
          <w:tcPr>
            <w:tcW w:w="858" w:type="dxa"/>
            <w:noWrap/>
            <w:hideMark/>
          </w:tcPr>
          <w:p w14:paraId="47DAD413"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-1.04</w:t>
            </w:r>
          </w:p>
        </w:tc>
        <w:tc>
          <w:tcPr>
            <w:tcW w:w="841" w:type="dxa"/>
            <w:noWrap/>
            <w:hideMark/>
          </w:tcPr>
          <w:p w14:paraId="3106B52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-43.09</w:t>
            </w:r>
          </w:p>
        </w:tc>
        <w:tc>
          <w:tcPr>
            <w:tcW w:w="653" w:type="dxa"/>
            <w:noWrap/>
            <w:hideMark/>
          </w:tcPr>
          <w:p w14:paraId="69610B6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41.00</w:t>
            </w:r>
          </w:p>
        </w:tc>
        <w:tc>
          <w:tcPr>
            <w:tcW w:w="764" w:type="dxa"/>
            <w:noWrap/>
            <w:hideMark/>
          </w:tcPr>
          <w:p w14:paraId="4AFF9E5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0.80</w:t>
            </w:r>
          </w:p>
        </w:tc>
      </w:tr>
      <w:tr w:rsidR="00707B70" w:rsidRPr="00804489" w14:paraId="06BA370B"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5E44711"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1872DD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PA360</w:t>
            </w:r>
          </w:p>
        </w:tc>
        <w:tc>
          <w:tcPr>
            <w:tcW w:w="653" w:type="dxa"/>
            <w:hideMark/>
          </w:tcPr>
          <w:p w14:paraId="29F77D8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16989D9C" w14:textId="15541A8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77E32829"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60889977" w14:textId="4902AC9D"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0.80</w:t>
            </w:r>
          </w:p>
        </w:tc>
        <w:tc>
          <w:tcPr>
            <w:tcW w:w="1170" w:type="dxa"/>
          </w:tcPr>
          <w:p w14:paraId="73744BB6" w14:textId="31BDD455"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-0.27</w:t>
            </w:r>
          </w:p>
        </w:tc>
        <w:tc>
          <w:tcPr>
            <w:tcW w:w="1203" w:type="dxa"/>
          </w:tcPr>
          <w:p w14:paraId="4F896B05" w14:textId="5A87915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1.88</w:t>
            </w:r>
          </w:p>
        </w:tc>
        <w:tc>
          <w:tcPr>
            <w:tcW w:w="729" w:type="dxa"/>
          </w:tcPr>
          <w:p w14:paraId="65DB79DA" w14:textId="35E0805D"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0.14</w:t>
            </w:r>
          </w:p>
        </w:tc>
        <w:tc>
          <w:tcPr>
            <w:tcW w:w="858" w:type="dxa"/>
            <w:noWrap/>
            <w:hideMark/>
          </w:tcPr>
          <w:p w14:paraId="2FDE94A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8F8EF09"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0F6DA20"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91ADDC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47DC6BC4"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0DE5320"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5C27B9F5"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PL</w:t>
            </w:r>
          </w:p>
        </w:tc>
        <w:tc>
          <w:tcPr>
            <w:tcW w:w="653" w:type="dxa"/>
            <w:hideMark/>
          </w:tcPr>
          <w:p w14:paraId="7B15C2D8"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0CE0C651" w14:textId="568ACC7D"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2624CFF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6D4C1072" w14:textId="06A4D78F"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0.23</w:t>
            </w:r>
          </w:p>
        </w:tc>
        <w:tc>
          <w:tcPr>
            <w:tcW w:w="1170" w:type="dxa"/>
          </w:tcPr>
          <w:p w14:paraId="1A1FE911" w14:textId="1DE006AF"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-0.85</w:t>
            </w:r>
          </w:p>
        </w:tc>
        <w:tc>
          <w:tcPr>
            <w:tcW w:w="1203" w:type="dxa"/>
          </w:tcPr>
          <w:p w14:paraId="553CEA32" w14:textId="366D2B03"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1.32</w:t>
            </w:r>
          </w:p>
        </w:tc>
        <w:tc>
          <w:tcPr>
            <w:tcW w:w="729" w:type="dxa"/>
          </w:tcPr>
          <w:p w14:paraId="1CF162C6" w14:textId="00A933D3"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0.67</w:t>
            </w:r>
          </w:p>
        </w:tc>
        <w:tc>
          <w:tcPr>
            <w:tcW w:w="858" w:type="dxa"/>
            <w:noWrap/>
            <w:hideMark/>
          </w:tcPr>
          <w:p w14:paraId="7366FAE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0B459D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1E86D7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CBD5E6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1DCDC465"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E1F14D1"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96E953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Polar AW200</w:t>
            </w:r>
          </w:p>
        </w:tc>
        <w:tc>
          <w:tcPr>
            <w:tcW w:w="653" w:type="dxa"/>
            <w:hideMark/>
          </w:tcPr>
          <w:p w14:paraId="625FC349"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0ED3B2F8" w14:textId="25D3C5A2"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6A8599B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22665E6B" w14:textId="7CEE383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-0.69</w:t>
            </w:r>
          </w:p>
        </w:tc>
        <w:tc>
          <w:tcPr>
            <w:tcW w:w="1170" w:type="dxa"/>
          </w:tcPr>
          <w:p w14:paraId="4C40E20C" w14:textId="1517D7D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-1.73</w:t>
            </w:r>
          </w:p>
        </w:tc>
        <w:tc>
          <w:tcPr>
            <w:tcW w:w="1203" w:type="dxa"/>
          </w:tcPr>
          <w:p w14:paraId="702CC285" w14:textId="4EC07DCB"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0.35</w:t>
            </w:r>
          </w:p>
        </w:tc>
        <w:tc>
          <w:tcPr>
            <w:tcW w:w="729" w:type="dxa"/>
          </w:tcPr>
          <w:p w14:paraId="002F5232" w14:textId="7635D66D"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0.19</w:t>
            </w:r>
          </w:p>
        </w:tc>
        <w:tc>
          <w:tcPr>
            <w:tcW w:w="858" w:type="dxa"/>
            <w:noWrap/>
            <w:hideMark/>
          </w:tcPr>
          <w:p w14:paraId="3270EE9A"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17E6AC1"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9D24A0D"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36FA9B0"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182716D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9F4091D"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20EA71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SG</w:t>
            </w:r>
          </w:p>
        </w:tc>
        <w:tc>
          <w:tcPr>
            <w:tcW w:w="653" w:type="dxa"/>
            <w:hideMark/>
          </w:tcPr>
          <w:p w14:paraId="272D7D2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1727A39B" w14:textId="485192BF"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66BC21A3"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5A634A1F" w14:textId="59EFFA83"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-0.54</w:t>
            </w:r>
          </w:p>
        </w:tc>
        <w:tc>
          <w:tcPr>
            <w:tcW w:w="1170" w:type="dxa"/>
          </w:tcPr>
          <w:p w14:paraId="2E1F7449" w14:textId="49A6A60B"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-1.59</w:t>
            </w:r>
          </w:p>
        </w:tc>
        <w:tc>
          <w:tcPr>
            <w:tcW w:w="1203" w:type="dxa"/>
          </w:tcPr>
          <w:p w14:paraId="07BCD303" w14:textId="193CD0E9"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0.51</w:t>
            </w:r>
          </w:p>
        </w:tc>
        <w:tc>
          <w:tcPr>
            <w:tcW w:w="729" w:type="dxa"/>
          </w:tcPr>
          <w:p w14:paraId="71F7E04C" w14:textId="0A701D52"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0.31</w:t>
            </w:r>
          </w:p>
        </w:tc>
        <w:tc>
          <w:tcPr>
            <w:tcW w:w="858" w:type="dxa"/>
            <w:noWrap/>
            <w:hideMark/>
          </w:tcPr>
          <w:p w14:paraId="4D64A50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91B6964"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BA6DA2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B0ACB53"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16CAB70E"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EA49205"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A82A813"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w:t>
            </w:r>
          </w:p>
        </w:tc>
        <w:tc>
          <w:tcPr>
            <w:tcW w:w="653" w:type="dxa"/>
            <w:hideMark/>
          </w:tcPr>
          <w:p w14:paraId="0176CE14"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12.00</w:t>
            </w:r>
          </w:p>
        </w:tc>
        <w:tc>
          <w:tcPr>
            <w:tcW w:w="1512" w:type="dxa"/>
          </w:tcPr>
          <w:p w14:paraId="45CC7B67" w14:textId="7C777A61"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87.57</w:t>
            </w:r>
          </w:p>
        </w:tc>
        <w:tc>
          <w:tcPr>
            <w:tcW w:w="1306" w:type="dxa"/>
            <w:hideMark/>
          </w:tcPr>
          <w:p w14:paraId="50A709B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tcPr>
          <w:p w14:paraId="332C9AFB" w14:textId="666A4DB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-0.12</w:t>
            </w:r>
          </w:p>
        </w:tc>
        <w:tc>
          <w:tcPr>
            <w:tcW w:w="1170" w:type="dxa"/>
          </w:tcPr>
          <w:p w14:paraId="51425F6E" w14:textId="4D27371C"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-0.43</w:t>
            </w:r>
          </w:p>
        </w:tc>
        <w:tc>
          <w:tcPr>
            <w:tcW w:w="1203" w:type="dxa"/>
          </w:tcPr>
          <w:p w14:paraId="7A53ED67" w14:textId="747A1D69"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0.19</w:t>
            </w:r>
          </w:p>
        </w:tc>
        <w:tc>
          <w:tcPr>
            <w:tcW w:w="729" w:type="dxa"/>
          </w:tcPr>
          <w:p w14:paraId="00C77E96" w14:textId="0A218C43"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0.45</w:t>
            </w:r>
          </w:p>
        </w:tc>
        <w:tc>
          <w:tcPr>
            <w:tcW w:w="858" w:type="dxa"/>
            <w:noWrap/>
            <w:hideMark/>
          </w:tcPr>
          <w:p w14:paraId="004FDED8"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-1.11</w:t>
            </w:r>
          </w:p>
        </w:tc>
        <w:tc>
          <w:tcPr>
            <w:tcW w:w="841" w:type="dxa"/>
            <w:noWrap/>
            <w:hideMark/>
          </w:tcPr>
          <w:p w14:paraId="1324A73D"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-6.72</w:t>
            </w:r>
          </w:p>
        </w:tc>
        <w:tc>
          <w:tcPr>
            <w:tcW w:w="653" w:type="dxa"/>
            <w:noWrap/>
            <w:hideMark/>
          </w:tcPr>
          <w:p w14:paraId="003098E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4.49</w:t>
            </w:r>
          </w:p>
        </w:tc>
        <w:tc>
          <w:tcPr>
            <w:tcW w:w="764" w:type="dxa"/>
            <w:noWrap/>
            <w:hideMark/>
          </w:tcPr>
          <w:p w14:paraId="63678E4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0.67</w:t>
            </w:r>
          </w:p>
        </w:tc>
      </w:tr>
      <w:tr w:rsidR="002D57BC" w:rsidRPr="00804489" w14:paraId="68EEBC38"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9DD53D9"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AE69BC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 p2</w:t>
            </w:r>
          </w:p>
        </w:tc>
        <w:tc>
          <w:tcPr>
            <w:tcW w:w="653" w:type="dxa"/>
            <w:hideMark/>
          </w:tcPr>
          <w:p w14:paraId="3BF2E328"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7.00</w:t>
            </w:r>
          </w:p>
        </w:tc>
        <w:tc>
          <w:tcPr>
            <w:tcW w:w="1512" w:type="dxa"/>
          </w:tcPr>
          <w:p w14:paraId="70014268" w14:textId="0E9EE902"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94.47</w:t>
            </w:r>
          </w:p>
        </w:tc>
        <w:tc>
          <w:tcPr>
            <w:tcW w:w="1306" w:type="dxa"/>
            <w:hideMark/>
          </w:tcPr>
          <w:p w14:paraId="7B5D778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tcPr>
          <w:p w14:paraId="4BC07274" w14:textId="1734C61E"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-0.17</w:t>
            </w:r>
          </w:p>
        </w:tc>
        <w:tc>
          <w:tcPr>
            <w:tcW w:w="1170" w:type="dxa"/>
          </w:tcPr>
          <w:p w14:paraId="30F3AD53" w14:textId="0BC74919"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-0.57</w:t>
            </w:r>
          </w:p>
        </w:tc>
        <w:tc>
          <w:tcPr>
            <w:tcW w:w="1203" w:type="dxa"/>
          </w:tcPr>
          <w:p w14:paraId="0F4D132F" w14:textId="774BF29C"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0.22</w:t>
            </w:r>
          </w:p>
        </w:tc>
        <w:tc>
          <w:tcPr>
            <w:tcW w:w="729" w:type="dxa"/>
          </w:tcPr>
          <w:p w14:paraId="1AE5B73C" w14:textId="440EA60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0.39</w:t>
            </w:r>
          </w:p>
        </w:tc>
        <w:tc>
          <w:tcPr>
            <w:tcW w:w="858" w:type="dxa"/>
            <w:noWrap/>
            <w:hideMark/>
          </w:tcPr>
          <w:p w14:paraId="79B3455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-2.05</w:t>
            </w:r>
          </w:p>
        </w:tc>
        <w:tc>
          <w:tcPr>
            <w:tcW w:w="841" w:type="dxa"/>
            <w:noWrap/>
            <w:hideMark/>
          </w:tcPr>
          <w:p w14:paraId="6D793FC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-16.37</w:t>
            </w:r>
          </w:p>
        </w:tc>
        <w:tc>
          <w:tcPr>
            <w:tcW w:w="653" w:type="dxa"/>
            <w:noWrap/>
            <w:hideMark/>
          </w:tcPr>
          <w:p w14:paraId="5F908F48"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12.26</w:t>
            </w:r>
          </w:p>
        </w:tc>
        <w:tc>
          <w:tcPr>
            <w:tcW w:w="764" w:type="dxa"/>
            <w:noWrap/>
            <w:hideMark/>
          </w:tcPr>
          <w:p w14:paraId="47D59CD7"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0.73</w:t>
            </w:r>
          </w:p>
        </w:tc>
      </w:tr>
      <w:tr w:rsidR="00707B70" w:rsidRPr="00804489" w14:paraId="2B213397"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9B7A190"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4BDD66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 p3</w:t>
            </w:r>
          </w:p>
        </w:tc>
        <w:tc>
          <w:tcPr>
            <w:tcW w:w="653" w:type="dxa"/>
            <w:hideMark/>
          </w:tcPr>
          <w:p w14:paraId="01D6CCA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12.00</w:t>
            </w:r>
          </w:p>
        </w:tc>
        <w:tc>
          <w:tcPr>
            <w:tcW w:w="1512" w:type="dxa"/>
          </w:tcPr>
          <w:p w14:paraId="287665C8" w14:textId="015D9852"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93.03</w:t>
            </w:r>
          </w:p>
        </w:tc>
        <w:tc>
          <w:tcPr>
            <w:tcW w:w="1306" w:type="dxa"/>
            <w:hideMark/>
          </w:tcPr>
          <w:p w14:paraId="612B833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tcPr>
          <w:p w14:paraId="5D550854" w14:textId="5EA135CD"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-0.32</w:t>
            </w:r>
          </w:p>
        </w:tc>
        <w:tc>
          <w:tcPr>
            <w:tcW w:w="1170" w:type="dxa"/>
          </w:tcPr>
          <w:p w14:paraId="222D5F53" w14:textId="37A74328"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-0.62</w:t>
            </w:r>
          </w:p>
        </w:tc>
        <w:tc>
          <w:tcPr>
            <w:tcW w:w="1203" w:type="dxa"/>
          </w:tcPr>
          <w:p w14:paraId="41AEC0B4" w14:textId="26C8325F"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-0.01</w:t>
            </w:r>
          </w:p>
        </w:tc>
        <w:tc>
          <w:tcPr>
            <w:tcW w:w="729" w:type="dxa"/>
          </w:tcPr>
          <w:p w14:paraId="68239327" w14:textId="01044386"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0.04</w:t>
            </w:r>
          </w:p>
        </w:tc>
        <w:tc>
          <w:tcPr>
            <w:tcW w:w="858" w:type="dxa"/>
            <w:noWrap/>
            <w:hideMark/>
          </w:tcPr>
          <w:p w14:paraId="37D1303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-0.49</w:t>
            </w:r>
          </w:p>
        </w:tc>
        <w:tc>
          <w:tcPr>
            <w:tcW w:w="841" w:type="dxa"/>
            <w:noWrap/>
            <w:hideMark/>
          </w:tcPr>
          <w:p w14:paraId="6F344B4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-8.81</w:t>
            </w:r>
          </w:p>
        </w:tc>
        <w:tc>
          <w:tcPr>
            <w:tcW w:w="653" w:type="dxa"/>
            <w:noWrap/>
            <w:hideMark/>
          </w:tcPr>
          <w:p w14:paraId="4439E38D"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7.82</w:t>
            </w:r>
          </w:p>
        </w:tc>
        <w:tc>
          <w:tcPr>
            <w:tcW w:w="764" w:type="dxa"/>
            <w:noWrap/>
            <w:hideMark/>
          </w:tcPr>
          <w:p w14:paraId="7BDB679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0.89</w:t>
            </w:r>
          </w:p>
        </w:tc>
      </w:tr>
      <w:tr w:rsidR="002D57BC" w:rsidRPr="00804489" w14:paraId="1CA3F098" w14:textId="77777777" w:rsidTr="00804489">
        <w:trPr>
          <w:trHeight w:val="495"/>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3C502E5"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80CD945"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SWAM</w:t>
            </w:r>
          </w:p>
        </w:tc>
        <w:tc>
          <w:tcPr>
            <w:tcW w:w="653" w:type="dxa"/>
            <w:hideMark/>
          </w:tcPr>
          <w:p w14:paraId="0FF7E9E3"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9.00</w:t>
            </w:r>
          </w:p>
        </w:tc>
        <w:tc>
          <w:tcPr>
            <w:tcW w:w="1512" w:type="dxa"/>
          </w:tcPr>
          <w:p w14:paraId="34D45752" w14:textId="7EA923CE"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91.19</w:t>
            </w:r>
          </w:p>
        </w:tc>
        <w:tc>
          <w:tcPr>
            <w:tcW w:w="1306" w:type="dxa"/>
            <w:hideMark/>
          </w:tcPr>
          <w:p w14:paraId="5126C4E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tcPr>
          <w:p w14:paraId="575D6D4C" w14:textId="6999EF8F"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0.02</w:t>
            </w:r>
          </w:p>
        </w:tc>
        <w:tc>
          <w:tcPr>
            <w:tcW w:w="1170" w:type="dxa"/>
          </w:tcPr>
          <w:p w14:paraId="3636D51A" w14:textId="69411C02"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-0.33</w:t>
            </w:r>
          </w:p>
        </w:tc>
        <w:tc>
          <w:tcPr>
            <w:tcW w:w="1203" w:type="dxa"/>
          </w:tcPr>
          <w:p w14:paraId="709A0DC6" w14:textId="01DC6D18"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0.37</w:t>
            </w:r>
          </w:p>
        </w:tc>
        <w:tc>
          <w:tcPr>
            <w:tcW w:w="729" w:type="dxa"/>
          </w:tcPr>
          <w:p w14:paraId="610F6222" w14:textId="1B9F0B2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0.90</w:t>
            </w:r>
          </w:p>
        </w:tc>
        <w:tc>
          <w:tcPr>
            <w:tcW w:w="858" w:type="dxa"/>
            <w:noWrap/>
            <w:hideMark/>
          </w:tcPr>
          <w:p w14:paraId="2634A04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2.30</w:t>
            </w:r>
          </w:p>
        </w:tc>
        <w:tc>
          <w:tcPr>
            <w:tcW w:w="841" w:type="dxa"/>
            <w:noWrap/>
            <w:hideMark/>
          </w:tcPr>
          <w:p w14:paraId="4BF562D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-8.15</w:t>
            </w:r>
          </w:p>
        </w:tc>
        <w:tc>
          <w:tcPr>
            <w:tcW w:w="653" w:type="dxa"/>
            <w:noWrap/>
            <w:hideMark/>
          </w:tcPr>
          <w:p w14:paraId="1FDCA70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12.76</w:t>
            </w:r>
          </w:p>
        </w:tc>
        <w:tc>
          <w:tcPr>
            <w:tcW w:w="764" w:type="dxa"/>
            <w:noWrap/>
            <w:hideMark/>
          </w:tcPr>
          <w:p w14:paraId="6F0136E5"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0.61</w:t>
            </w:r>
          </w:p>
        </w:tc>
      </w:tr>
      <w:tr w:rsidR="00707B70" w:rsidRPr="00804489" w14:paraId="464FC992"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851C55E"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540D924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TT</w:t>
            </w:r>
          </w:p>
        </w:tc>
        <w:tc>
          <w:tcPr>
            <w:tcW w:w="653" w:type="dxa"/>
            <w:hideMark/>
          </w:tcPr>
          <w:p w14:paraId="27B23DB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7BF62942" w14:textId="39CF8183"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2D99C76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7F82BE8F" w14:textId="518824F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0.67</w:t>
            </w:r>
          </w:p>
        </w:tc>
        <w:tc>
          <w:tcPr>
            <w:tcW w:w="1170" w:type="dxa"/>
          </w:tcPr>
          <w:p w14:paraId="55D56A7C" w14:textId="0051E892"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-0.40</w:t>
            </w:r>
          </w:p>
        </w:tc>
        <w:tc>
          <w:tcPr>
            <w:tcW w:w="1203" w:type="dxa"/>
          </w:tcPr>
          <w:p w14:paraId="7762FEAB" w14:textId="6153DB04"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1.73</w:t>
            </w:r>
          </w:p>
        </w:tc>
        <w:tc>
          <w:tcPr>
            <w:tcW w:w="729" w:type="dxa"/>
          </w:tcPr>
          <w:p w14:paraId="2BD0EE58" w14:textId="3F7B95BC"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0.22</w:t>
            </w:r>
          </w:p>
        </w:tc>
        <w:tc>
          <w:tcPr>
            <w:tcW w:w="858" w:type="dxa"/>
            <w:noWrap/>
            <w:hideMark/>
          </w:tcPr>
          <w:p w14:paraId="09546224"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545AD1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D0DECB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A3E6258"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4272CC7C"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DF4CCC3"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360562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V</w:t>
            </w:r>
          </w:p>
        </w:tc>
        <w:tc>
          <w:tcPr>
            <w:tcW w:w="653" w:type="dxa"/>
            <w:hideMark/>
          </w:tcPr>
          <w:p w14:paraId="11D676E2"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6B9B659C" w14:textId="68A83E5A"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439603A3"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6D1668B1" w14:textId="6EFF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-0.47</w:t>
            </w:r>
          </w:p>
        </w:tc>
        <w:tc>
          <w:tcPr>
            <w:tcW w:w="1170" w:type="dxa"/>
          </w:tcPr>
          <w:p w14:paraId="0FBB3E66" w14:textId="69061F35"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-1.51</w:t>
            </w:r>
          </w:p>
        </w:tc>
        <w:tc>
          <w:tcPr>
            <w:tcW w:w="1203" w:type="dxa"/>
          </w:tcPr>
          <w:p w14:paraId="1D557858" w14:textId="2AE82061"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0.57</w:t>
            </w:r>
          </w:p>
        </w:tc>
        <w:tc>
          <w:tcPr>
            <w:tcW w:w="729" w:type="dxa"/>
          </w:tcPr>
          <w:p w14:paraId="72F67EAA" w14:textId="032C25FB"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0.38</w:t>
            </w:r>
          </w:p>
        </w:tc>
        <w:tc>
          <w:tcPr>
            <w:tcW w:w="858" w:type="dxa"/>
            <w:noWrap/>
            <w:hideMark/>
          </w:tcPr>
          <w:p w14:paraId="7566308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C606CC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A390D7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9C76B7A"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C100999"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91B8E7B"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4135F1E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WP</w:t>
            </w:r>
          </w:p>
        </w:tc>
        <w:tc>
          <w:tcPr>
            <w:tcW w:w="653" w:type="dxa"/>
            <w:hideMark/>
          </w:tcPr>
          <w:p w14:paraId="4D8F0AD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tcPr>
          <w:p w14:paraId="03A053C5" w14:textId="196CF2A4"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38BA68B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tcPr>
          <w:p w14:paraId="6250C8AA" w14:textId="5996F89B"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-1.95</w:t>
            </w:r>
          </w:p>
        </w:tc>
        <w:tc>
          <w:tcPr>
            <w:tcW w:w="1170" w:type="dxa"/>
          </w:tcPr>
          <w:p w14:paraId="502F0FD4" w14:textId="262EE0D6"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-3.12</w:t>
            </w:r>
          </w:p>
        </w:tc>
        <w:tc>
          <w:tcPr>
            <w:tcW w:w="1203" w:type="dxa"/>
          </w:tcPr>
          <w:p w14:paraId="387F0B56" w14:textId="6F744309"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-0.78</w:t>
            </w:r>
          </w:p>
        </w:tc>
        <w:tc>
          <w:tcPr>
            <w:tcW w:w="729" w:type="dxa"/>
          </w:tcPr>
          <w:p w14:paraId="7CE2BB7A" w14:textId="4FB9AD5A"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213F4456"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32D6B64"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07D8E21"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BC267A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3CDCC7B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E4D23CD"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06334A2"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WPO</w:t>
            </w:r>
          </w:p>
        </w:tc>
        <w:tc>
          <w:tcPr>
            <w:tcW w:w="653" w:type="dxa"/>
            <w:hideMark/>
          </w:tcPr>
          <w:p w14:paraId="68E6F76D"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tcPr>
          <w:p w14:paraId="7FAF02DC" w14:textId="03A53F4B"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71.58</w:t>
            </w:r>
          </w:p>
        </w:tc>
        <w:tc>
          <w:tcPr>
            <w:tcW w:w="1306" w:type="dxa"/>
            <w:hideMark/>
          </w:tcPr>
          <w:p w14:paraId="780DB232"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0.06</w:t>
            </w:r>
          </w:p>
        </w:tc>
        <w:tc>
          <w:tcPr>
            <w:tcW w:w="2114" w:type="dxa"/>
          </w:tcPr>
          <w:p w14:paraId="407A272B" w14:textId="0FCC2D33"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-0.97</w:t>
            </w:r>
          </w:p>
        </w:tc>
        <w:tc>
          <w:tcPr>
            <w:tcW w:w="1170" w:type="dxa"/>
          </w:tcPr>
          <w:p w14:paraId="293D71F7" w14:textId="5A3CB38B"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-1.77</w:t>
            </w:r>
          </w:p>
        </w:tc>
        <w:tc>
          <w:tcPr>
            <w:tcW w:w="1203" w:type="dxa"/>
          </w:tcPr>
          <w:p w14:paraId="3549E64D" w14:textId="65C0BE53"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-0.16</w:t>
            </w:r>
          </w:p>
        </w:tc>
        <w:tc>
          <w:tcPr>
            <w:tcW w:w="729" w:type="dxa"/>
          </w:tcPr>
          <w:p w14:paraId="6F14DC14" w14:textId="213C451E"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0.02</w:t>
            </w:r>
          </w:p>
        </w:tc>
        <w:tc>
          <w:tcPr>
            <w:tcW w:w="858" w:type="dxa"/>
            <w:noWrap/>
            <w:hideMark/>
          </w:tcPr>
          <w:p w14:paraId="0E4BEFBE"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23904E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07D99DD"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D847080"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E96D60C"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7CE5F8C3"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1D854FC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1E52070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tcPr>
          <w:p w14:paraId="4BE4051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05A4E927"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tcPr>
          <w:p w14:paraId="229138D0"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tcPr>
          <w:p w14:paraId="383D4D84"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tcPr>
          <w:p w14:paraId="22D3A582"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tcPr>
          <w:p w14:paraId="2C813CED"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750B1B9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62FA68F"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D15A945"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30B966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2D57BC" w:rsidRPr="00804489" w14:paraId="7F8B701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5B9E6D43"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lastRenderedPageBreak/>
              <w:t> </w:t>
            </w:r>
          </w:p>
        </w:tc>
        <w:tc>
          <w:tcPr>
            <w:tcW w:w="1095" w:type="dxa"/>
            <w:noWrap/>
            <w:hideMark/>
          </w:tcPr>
          <w:p w14:paraId="67D29A8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Between</w:t>
            </w:r>
          </w:p>
        </w:tc>
        <w:tc>
          <w:tcPr>
            <w:tcW w:w="653" w:type="dxa"/>
            <w:hideMark/>
          </w:tcPr>
          <w:p w14:paraId="157FECB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512" w:type="dxa"/>
          </w:tcPr>
          <w:p w14:paraId="67A7F121"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30DA6CF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tcPr>
          <w:p w14:paraId="4693CBE6"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tcPr>
          <w:p w14:paraId="2F0213E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tcPr>
          <w:p w14:paraId="7DC2DE48"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tcPr>
          <w:p w14:paraId="37D66E09"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38482F1B"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443DE7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ABB971C"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9A0F95F" w14:textId="77777777" w:rsidR="002D57BC" w:rsidRPr="00804489" w:rsidRDefault="002D57BC" w:rsidP="002D57BC">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3AC59258"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23577C72" w14:textId="77777777" w:rsidR="002D57BC" w:rsidRPr="00804489" w:rsidRDefault="002D57BC" w:rsidP="002D57BC">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6E4DD87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Overall</w:t>
            </w:r>
          </w:p>
        </w:tc>
        <w:tc>
          <w:tcPr>
            <w:tcW w:w="653" w:type="dxa"/>
            <w:hideMark/>
          </w:tcPr>
          <w:p w14:paraId="3B76FA4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104.00</w:t>
            </w:r>
          </w:p>
        </w:tc>
        <w:tc>
          <w:tcPr>
            <w:tcW w:w="1512" w:type="dxa"/>
          </w:tcPr>
          <w:p w14:paraId="5E6CE2CA" w14:textId="7579DF2F"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92.18</w:t>
            </w:r>
          </w:p>
        </w:tc>
        <w:tc>
          <w:tcPr>
            <w:tcW w:w="1306" w:type="dxa"/>
            <w:hideMark/>
          </w:tcPr>
          <w:p w14:paraId="12454D88"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2114" w:type="dxa"/>
          </w:tcPr>
          <w:p w14:paraId="07BC0E56" w14:textId="26EEBDAB"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-0.23</w:t>
            </w:r>
          </w:p>
        </w:tc>
        <w:tc>
          <w:tcPr>
            <w:tcW w:w="1170" w:type="dxa"/>
          </w:tcPr>
          <w:p w14:paraId="547EA7FF" w14:textId="2E526665"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-0.44</w:t>
            </w:r>
          </w:p>
        </w:tc>
        <w:tc>
          <w:tcPr>
            <w:tcW w:w="1203" w:type="dxa"/>
          </w:tcPr>
          <w:p w14:paraId="19FFC8AA" w14:textId="2A2F0E4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-0.03</w:t>
            </w:r>
          </w:p>
        </w:tc>
        <w:tc>
          <w:tcPr>
            <w:tcW w:w="729" w:type="dxa"/>
          </w:tcPr>
          <w:p w14:paraId="04C1F23C" w14:textId="20345E33"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0.03</w:t>
            </w:r>
          </w:p>
        </w:tc>
        <w:tc>
          <w:tcPr>
            <w:tcW w:w="858" w:type="dxa"/>
            <w:noWrap/>
            <w:hideMark/>
          </w:tcPr>
          <w:p w14:paraId="1F769E6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24A858AC"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95E843E"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A041C7B" w14:textId="77777777" w:rsidR="002D57BC" w:rsidRPr="00804489" w:rsidRDefault="002D57BC" w:rsidP="002D57BC">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7931A84A"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88C16E1" w14:textId="77777777" w:rsidR="00D178D7" w:rsidRPr="00804489" w:rsidRDefault="00D178D7"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1569892" w14:textId="77777777" w:rsidR="00D178D7" w:rsidRPr="00804489" w:rsidRDefault="00D178D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3227E2EB"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noWrap/>
            <w:hideMark/>
          </w:tcPr>
          <w:p w14:paraId="3F392EF5"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noWrap/>
            <w:hideMark/>
          </w:tcPr>
          <w:p w14:paraId="0FCB41D3" w14:textId="77777777" w:rsidR="00D178D7" w:rsidRPr="00804489" w:rsidRDefault="00D178D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noWrap/>
            <w:hideMark/>
          </w:tcPr>
          <w:p w14:paraId="03A906CF"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hideMark/>
          </w:tcPr>
          <w:p w14:paraId="0676EDCC"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hideMark/>
          </w:tcPr>
          <w:p w14:paraId="1B8D603C"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hideMark/>
          </w:tcPr>
          <w:p w14:paraId="19B1AF52"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509FA83E"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80628FE"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F5F6347"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9706DD0"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15031A5"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01121606" w14:textId="77777777" w:rsidR="00D178D7" w:rsidRPr="00804489" w:rsidRDefault="00D178D7"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vMerge w:val="restart"/>
            <w:noWrap/>
            <w:hideMark/>
          </w:tcPr>
          <w:p w14:paraId="2DE39077" w14:textId="77777777" w:rsidR="00D178D7" w:rsidRPr="00804489" w:rsidRDefault="00D178D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 </w:t>
            </w:r>
          </w:p>
        </w:tc>
        <w:tc>
          <w:tcPr>
            <w:tcW w:w="653" w:type="dxa"/>
            <w:vMerge w:val="restart"/>
            <w:hideMark/>
          </w:tcPr>
          <w:p w14:paraId="0E29E61F"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vMerge w:val="restart"/>
            <w:hideMark/>
          </w:tcPr>
          <w:p w14:paraId="786DFDC6"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vMerge w:val="restart"/>
            <w:hideMark/>
          </w:tcPr>
          <w:p w14:paraId="2EAD9A91" w14:textId="77777777" w:rsidR="00D178D7" w:rsidRPr="00804489" w:rsidRDefault="00D178D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vMerge w:val="restart"/>
            <w:hideMark/>
          </w:tcPr>
          <w:p w14:paraId="550F71AF"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vMerge w:val="restart"/>
            <w:hideMark/>
          </w:tcPr>
          <w:p w14:paraId="4C892B94"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vMerge w:val="restart"/>
            <w:hideMark/>
          </w:tcPr>
          <w:p w14:paraId="4559A0E9"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vMerge w:val="restart"/>
            <w:hideMark/>
          </w:tcPr>
          <w:p w14:paraId="1A7EE3D0"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vMerge w:val="restart"/>
            <w:noWrap/>
            <w:hideMark/>
          </w:tcPr>
          <w:p w14:paraId="10F65BE3"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vMerge w:val="restart"/>
            <w:noWrap/>
            <w:hideMark/>
          </w:tcPr>
          <w:p w14:paraId="562FC537"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val="restart"/>
            <w:noWrap/>
            <w:hideMark/>
          </w:tcPr>
          <w:p w14:paraId="01ADC034"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vMerge w:val="restart"/>
            <w:noWrap/>
            <w:hideMark/>
          </w:tcPr>
          <w:p w14:paraId="01B3299E"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4572DB66"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0C8D6DF7" w14:textId="77777777" w:rsidR="00D178D7" w:rsidRPr="00804489" w:rsidRDefault="00D178D7"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vMerge/>
            <w:hideMark/>
          </w:tcPr>
          <w:p w14:paraId="28C06590" w14:textId="77777777" w:rsidR="00D178D7" w:rsidRPr="00804489" w:rsidRDefault="00D178D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78050E11"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vMerge/>
            <w:hideMark/>
          </w:tcPr>
          <w:p w14:paraId="74F98A53"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vMerge/>
            <w:hideMark/>
          </w:tcPr>
          <w:p w14:paraId="243C7E93" w14:textId="77777777" w:rsidR="00D178D7" w:rsidRPr="00804489" w:rsidRDefault="00D178D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vMerge/>
            <w:hideMark/>
          </w:tcPr>
          <w:p w14:paraId="3FD0A0F3"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vMerge/>
            <w:hideMark/>
          </w:tcPr>
          <w:p w14:paraId="41BB520F"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vMerge/>
            <w:hideMark/>
          </w:tcPr>
          <w:p w14:paraId="4A47E3BD"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vMerge/>
            <w:hideMark/>
          </w:tcPr>
          <w:p w14:paraId="42F89EC7"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vMerge/>
            <w:hideMark/>
          </w:tcPr>
          <w:p w14:paraId="56F01F51"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vMerge/>
            <w:hideMark/>
          </w:tcPr>
          <w:p w14:paraId="54EE5D43"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577CB053"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vMerge/>
            <w:hideMark/>
          </w:tcPr>
          <w:p w14:paraId="658549F3"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1E31F72F"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6257B603" w14:textId="77777777" w:rsidR="00D178D7" w:rsidRPr="00804489" w:rsidRDefault="00D178D7"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vMerge/>
            <w:hideMark/>
          </w:tcPr>
          <w:p w14:paraId="59EE88C0" w14:textId="77777777" w:rsidR="00D178D7" w:rsidRPr="00804489" w:rsidRDefault="00D178D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2F010AAA"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vMerge/>
            <w:hideMark/>
          </w:tcPr>
          <w:p w14:paraId="5602D839"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vMerge/>
            <w:hideMark/>
          </w:tcPr>
          <w:p w14:paraId="462DF2F3" w14:textId="77777777" w:rsidR="00D178D7" w:rsidRPr="00804489" w:rsidRDefault="00D178D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vMerge/>
            <w:hideMark/>
          </w:tcPr>
          <w:p w14:paraId="6BCE31DC"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vMerge/>
            <w:hideMark/>
          </w:tcPr>
          <w:p w14:paraId="605BC01A"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vMerge/>
            <w:hideMark/>
          </w:tcPr>
          <w:p w14:paraId="3AE596F6"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vMerge/>
            <w:hideMark/>
          </w:tcPr>
          <w:p w14:paraId="14DD3C54"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vMerge/>
            <w:hideMark/>
          </w:tcPr>
          <w:p w14:paraId="066017A5"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vMerge/>
            <w:hideMark/>
          </w:tcPr>
          <w:p w14:paraId="2F77C01A"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201170E6"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vMerge/>
            <w:hideMark/>
          </w:tcPr>
          <w:p w14:paraId="5824FE05"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2771D8C8"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7DE49917" w14:textId="77777777" w:rsidR="00D178D7" w:rsidRPr="00804489" w:rsidRDefault="00D178D7"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vMerge/>
            <w:hideMark/>
          </w:tcPr>
          <w:p w14:paraId="45D21173" w14:textId="77777777" w:rsidR="00D178D7" w:rsidRPr="00804489" w:rsidRDefault="00D178D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26F439A0"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vMerge/>
            <w:hideMark/>
          </w:tcPr>
          <w:p w14:paraId="02538898"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vMerge/>
            <w:hideMark/>
          </w:tcPr>
          <w:p w14:paraId="59ABDE0C" w14:textId="77777777" w:rsidR="00D178D7" w:rsidRPr="00804489" w:rsidRDefault="00D178D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vMerge/>
            <w:hideMark/>
          </w:tcPr>
          <w:p w14:paraId="3172605C"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vMerge/>
            <w:hideMark/>
          </w:tcPr>
          <w:p w14:paraId="0BE7666B"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vMerge/>
            <w:hideMark/>
          </w:tcPr>
          <w:p w14:paraId="4750C4CD"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vMerge/>
            <w:hideMark/>
          </w:tcPr>
          <w:p w14:paraId="009AD394"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vMerge/>
            <w:hideMark/>
          </w:tcPr>
          <w:p w14:paraId="4EB385D8"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vMerge/>
            <w:hideMark/>
          </w:tcPr>
          <w:p w14:paraId="58228855"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3FD51A84"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vMerge/>
            <w:hideMark/>
          </w:tcPr>
          <w:p w14:paraId="6D671A89"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C449872"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5596306B" w14:textId="77777777" w:rsidR="00D178D7" w:rsidRPr="00804489" w:rsidRDefault="00D178D7"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vMerge/>
            <w:hideMark/>
          </w:tcPr>
          <w:p w14:paraId="7DCC68CF" w14:textId="77777777" w:rsidR="00D178D7" w:rsidRPr="00804489" w:rsidRDefault="00D178D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25DDDBA4"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vMerge/>
            <w:hideMark/>
          </w:tcPr>
          <w:p w14:paraId="4B3FE198"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vMerge/>
            <w:hideMark/>
          </w:tcPr>
          <w:p w14:paraId="6CBE54D7" w14:textId="77777777" w:rsidR="00D178D7" w:rsidRPr="00804489" w:rsidRDefault="00D178D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vMerge/>
            <w:hideMark/>
          </w:tcPr>
          <w:p w14:paraId="5CC9A707"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vMerge/>
            <w:hideMark/>
          </w:tcPr>
          <w:p w14:paraId="3F19992D"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vMerge/>
            <w:hideMark/>
          </w:tcPr>
          <w:p w14:paraId="541620D3"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vMerge/>
            <w:hideMark/>
          </w:tcPr>
          <w:p w14:paraId="6FF61172"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vMerge/>
            <w:hideMark/>
          </w:tcPr>
          <w:p w14:paraId="4E08379A"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vMerge/>
            <w:hideMark/>
          </w:tcPr>
          <w:p w14:paraId="2C49EC15"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2AF2B301"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vMerge/>
            <w:hideMark/>
          </w:tcPr>
          <w:p w14:paraId="3BC9EAE1" w14:textId="77777777" w:rsidR="00D178D7" w:rsidRPr="00804489" w:rsidRDefault="00D178D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690E4676" w14:textId="77777777" w:rsidTr="00804489">
        <w:trPr>
          <w:trHeight w:val="369"/>
        </w:trPr>
        <w:tc>
          <w:tcPr>
            <w:cnfStyle w:val="001000000000" w:firstRow="0" w:lastRow="0" w:firstColumn="1" w:lastColumn="0" w:oddVBand="0" w:evenVBand="0" w:oddHBand="0" w:evenHBand="0" w:firstRowFirstColumn="0" w:firstRowLastColumn="0" w:lastRowFirstColumn="0" w:lastRowLastColumn="0"/>
            <w:tcW w:w="1060" w:type="dxa"/>
            <w:hideMark/>
          </w:tcPr>
          <w:p w14:paraId="7E993E07" w14:textId="77777777" w:rsidR="00D178D7" w:rsidRPr="00804489" w:rsidRDefault="00D178D7" w:rsidP="00D178D7">
            <w:pPr>
              <w:spacing w:before="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AEE</w:t>
            </w:r>
          </w:p>
        </w:tc>
        <w:tc>
          <w:tcPr>
            <w:tcW w:w="1095" w:type="dxa"/>
            <w:vMerge/>
            <w:hideMark/>
          </w:tcPr>
          <w:p w14:paraId="57ED92F8" w14:textId="77777777" w:rsidR="00D178D7" w:rsidRPr="00804489" w:rsidRDefault="00D178D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502C1AD2"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vMerge/>
            <w:hideMark/>
          </w:tcPr>
          <w:p w14:paraId="470DC540"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vMerge/>
            <w:hideMark/>
          </w:tcPr>
          <w:p w14:paraId="765515B8" w14:textId="77777777" w:rsidR="00D178D7" w:rsidRPr="00804489" w:rsidRDefault="00D178D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vMerge/>
            <w:hideMark/>
          </w:tcPr>
          <w:p w14:paraId="392F1C25"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vMerge/>
            <w:hideMark/>
          </w:tcPr>
          <w:p w14:paraId="5F578B49"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vMerge/>
            <w:hideMark/>
          </w:tcPr>
          <w:p w14:paraId="3C87532D"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vMerge/>
            <w:hideMark/>
          </w:tcPr>
          <w:p w14:paraId="2E8EAF27"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vMerge/>
            <w:hideMark/>
          </w:tcPr>
          <w:p w14:paraId="32E241C9"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vMerge/>
            <w:hideMark/>
          </w:tcPr>
          <w:p w14:paraId="2D0294F6"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vMerge/>
            <w:hideMark/>
          </w:tcPr>
          <w:p w14:paraId="57196C25"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vMerge/>
            <w:hideMark/>
          </w:tcPr>
          <w:p w14:paraId="0556ABED" w14:textId="77777777" w:rsidR="00D178D7" w:rsidRPr="00804489" w:rsidRDefault="00D178D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C941D5A" w14:textId="77777777" w:rsidTr="0080448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060" w:type="dxa"/>
            <w:hideMark/>
          </w:tcPr>
          <w:p w14:paraId="63B212E1" w14:textId="70554349"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418B1ECD"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112968E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n</w:t>
            </w:r>
          </w:p>
        </w:tc>
        <w:tc>
          <w:tcPr>
            <w:tcW w:w="1512" w:type="dxa"/>
            <w:hideMark/>
          </w:tcPr>
          <w:p w14:paraId="7CA9415F" w14:textId="50C04B53"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I-squared (between studies)</w:t>
            </w:r>
          </w:p>
        </w:tc>
        <w:tc>
          <w:tcPr>
            <w:tcW w:w="1306" w:type="dxa"/>
            <w:hideMark/>
          </w:tcPr>
          <w:p w14:paraId="043DDE37" w14:textId="527022EC"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2114" w:type="dxa"/>
            <w:hideMark/>
          </w:tcPr>
          <w:p w14:paraId="54828B7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Effect size (Hedges’ g) (95% CI)</w:t>
            </w:r>
          </w:p>
        </w:tc>
        <w:tc>
          <w:tcPr>
            <w:tcW w:w="1170" w:type="dxa"/>
            <w:hideMark/>
          </w:tcPr>
          <w:p w14:paraId="2F2D49D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Lower Limit</w:t>
            </w:r>
          </w:p>
        </w:tc>
        <w:tc>
          <w:tcPr>
            <w:tcW w:w="1203" w:type="dxa"/>
            <w:hideMark/>
          </w:tcPr>
          <w:p w14:paraId="7777AA3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Upper limit</w:t>
            </w:r>
          </w:p>
        </w:tc>
        <w:tc>
          <w:tcPr>
            <w:tcW w:w="729" w:type="dxa"/>
            <w:hideMark/>
          </w:tcPr>
          <w:p w14:paraId="44CA787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858" w:type="dxa"/>
            <w:noWrap/>
            <w:hideMark/>
          </w:tcPr>
          <w:p w14:paraId="267B6D2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6818474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673C9F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317A14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251C5508"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3936F4BD" w14:textId="332A1430"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0C57D7D8"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2100438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222A4AA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4B7F01F9"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627B795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35EB985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2A3FF3E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727BFA5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1940DD1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86F69D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53C41D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3B580D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6B05E69"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4AF6CBBA"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8F284C5"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ACT</w:t>
            </w:r>
          </w:p>
        </w:tc>
        <w:tc>
          <w:tcPr>
            <w:tcW w:w="653" w:type="dxa"/>
            <w:hideMark/>
          </w:tcPr>
          <w:p w14:paraId="0ADC707B"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45D3DC59" w14:textId="5D66827F"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6BB92EFA" w14:textId="5456A059"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3A4C1532" w14:textId="73A99195"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0.56</w:t>
            </w:r>
          </w:p>
        </w:tc>
        <w:tc>
          <w:tcPr>
            <w:tcW w:w="1170" w:type="dxa"/>
            <w:hideMark/>
          </w:tcPr>
          <w:p w14:paraId="13D5FA0E" w14:textId="22EDDC7C"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-0.61</w:t>
            </w:r>
          </w:p>
        </w:tc>
        <w:tc>
          <w:tcPr>
            <w:tcW w:w="1203" w:type="dxa"/>
            <w:hideMark/>
          </w:tcPr>
          <w:p w14:paraId="12E6AB3A" w14:textId="463C2BC6"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1.73</w:t>
            </w:r>
          </w:p>
        </w:tc>
        <w:tc>
          <w:tcPr>
            <w:tcW w:w="729" w:type="dxa"/>
            <w:hideMark/>
          </w:tcPr>
          <w:p w14:paraId="36439621" w14:textId="71FE6E14"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0.35</w:t>
            </w:r>
          </w:p>
        </w:tc>
        <w:tc>
          <w:tcPr>
            <w:tcW w:w="858" w:type="dxa"/>
            <w:noWrap/>
            <w:hideMark/>
          </w:tcPr>
          <w:p w14:paraId="59E34375"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E9FC6AD"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295DF9F"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AB0AB81"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6E22569C"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7722C738"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C41B0D3"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AW</w:t>
            </w:r>
          </w:p>
        </w:tc>
        <w:tc>
          <w:tcPr>
            <w:tcW w:w="653" w:type="dxa"/>
            <w:hideMark/>
          </w:tcPr>
          <w:p w14:paraId="4F293D55"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7C22C5EF" w14:textId="35CAD32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5D105CC8" w14:textId="618A28C9"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57C44157" w14:textId="62A881DE"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-2.44</w:t>
            </w:r>
          </w:p>
        </w:tc>
        <w:tc>
          <w:tcPr>
            <w:tcW w:w="1170" w:type="dxa"/>
            <w:hideMark/>
          </w:tcPr>
          <w:p w14:paraId="1F0B9AE6" w14:textId="70517FFC"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-3.71</w:t>
            </w:r>
          </w:p>
        </w:tc>
        <w:tc>
          <w:tcPr>
            <w:tcW w:w="1203" w:type="dxa"/>
            <w:hideMark/>
          </w:tcPr>
          <w:p w14:paraId="1B421970" w14:textId="1F3E1D1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-1.18</w:t>
            </w:r>
          </w:p>
        </w:tc>
        <w:tc>
          <w:tcPr>
            <w:tcW w:w="729" w:type="dxa"/>
            <w:hideMark/>
          </w:tcPr>
          <w:p w14:paraId="51D693C9" w14:textId="392D5511"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2FF06568"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46F0306"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1D3D885"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72629E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19672B4"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36619AC1"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597AB029"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AWS2</w:t>
            </w:r>
          </w:p>
        </w:tc>
        <w:tc>
          <w:tcPr>
            <w:tcW w:w="653" w:type="dxa"/>
            <w:hideMark/>
          </w:tcPr>
          <w:p w14:paraId="52C4EAC3"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676F1AD2" w14:textId="1D282076"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2C64DE48" w14:textId="4ACE84BC"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34B02A87" w14:textId="73963146"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1.46</w:t>
            </w:r>
          </w:p>
        </w:tc>
        <w:tc>
          <w:tcPr>
            <w:tcW w:w="1170" w:type="dxa"/>
            <w:hideMark/>
          </w:tcPr>
          <w:p w14:paraId="655C43A0" w14:textId="5F6D73BE"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0.21</w:t>
            </w:r>
          </w:p>
        </w:tc>
        <w:tc>
          <w:tcPr>
            <w:tcW w:w="1203" w:type="dxa"/>
            <w:hideMark/>
          </w:tcPr>
          <w:p w14:paraId="1F9B2F03" w14:textId="27E03F0F"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2.71</w:t>
            </w:r>
          </w:p>
        </w:tc>
        <w:tc>
          <w:tcPr>
            <w:tcW w:w="729" w:type="dxa"/>
            <w:hideMark/>
          </w:tcPr>
          <w:p w14:paraId="1F67506C" w14:textId="7EBAE64A"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0.02</w:t>
            </w:r>
          </w:p>
        </w:tc>
        <w:tc>
          <w:tcPr>
            <w:tcW w:w="858" w:type="dxa"/>
            <w:noWrap/>
            <w:hideMark/>
          </w:tcPr>
          <w:p w14:paraId="5984F9E7"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D73F55F"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4993147"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4043C9F"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5171AA4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33BB6684"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758AAFF"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BB1</w:t>
            </w:r>
          </w:p>
        </w:tc>
        <w:tc>
          <w:tcPr>
            <w:tcW w:w="653" w:type="dxa"/>
            <w:hideMark/>
          </w:tcPr>
          <w:p w14:paraId="5FA4D8B1"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5219F942" w14:textId="60A1E428"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497C3596" w14:textId="419BE9B0"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3D20A8D0" w14:textId="1E13601B"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-1.37</w:t>
            </w:r>
          </w:p>
        </w:tc>
        <w:tc>
          <w:tcPr>
            <w:tcW w:w="1170" w:type="dxa"/>
            <w:hideMark/>
          </w:tcPr>
          <w:p w14:paraId="28F90DEE" w14:textId="0704AC6D"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-2.57</w:t>
            </w:r>
          </w:p>
        </w:tc>
        <w:tc>
          <w:tcPr>
            <w:tcW w:w="1203" w:type="dxa"/>
            <w:hideMark/>
          </w:tcPr>
          <w:p w14:paraId="7598192E" w14:textId="0FDDA174"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-0.17</w:t>
            </w:r>
          </w:p>
        </w:tc>
        <w:tc>
          <w:tcPr>
            <w:tcW w:w="729" w:type="dxa"/>
            <w:hideMark/>
          </w:tcPr>
          <w:p w14:paraId="670B02FA" w14:textId="196B9556"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0.03</w:t>
            </w:r>
          </w:p>
        </w:tc>
        <w:tc>
          <w:tcPr>
            <w:tcW w:w="858" w:type="dxa"/>
            <w:noWrap/>
            <w:hideMark/>
          </w:tcPr>
          <w:p w14:paraId="2C7E2808"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ED2945E"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F92D5B4"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F1D4875"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1EE9E8C0"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109DACA0"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BF43944"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BMC</w:t>
            </w:r>
          </w:p>
        </w:tc>
        <w:tc>
          <w:tcPr>
            <w:tcW w:w="653" w:type="dxa"/>
            <w:hideMark/>
          </w:tcPr>
          <w:p w14:paraId="33458F97"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hideMark/>
          </w:tcPr>
          <w:p w14:paraId="0EA25BF1" w14:textId="42A66E4E"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92.83</w:t>
            </w:r>
          </w:p>
        </w:tc>
        <w:tc>
          <w:tcPr>
            <w:tcW w:w="1306" w:type="dxa"/>
            <w:hideMark/>
          </w:tcPr>
          <w:p w14:paraId="05ADD5FD" w14:textId="3D472CE2"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2114" w:type="dxa"/>
            <w:hideMark/>
          </w:tcPr>
          <w:p w14:paraId="78F70F8B" w14:textId="7977CFD9"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-0.38</w:t>
            </w:r>
          </w:p>
        </w:tc>
        <w:tc>
          <w:tcPr>
            <w:tcW w:w="1170" w:type="dxa"/>
            <w:hideMark/>
          </w:tcPr>
          <w:p w14:paraId="391C3006" w14:textId="21B9F5EF"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-1.06</w:t>
            </w:r>
          </w:p>
        </w:tc>
        <w:tc>
          <w:tcPr>
            <w:tcW w:w="1203" w:type="dxa"/>
            <w:hideMark/>
          </w:tcPr>
          <w:p w14:paraId="096B18A5" w14:textId="3FB6E6B2"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0.30</w:t>
            </w:r>
          </w:p>
        </w:tc>
        <w:tc>
          <w:tcPr>
            <w:tcW w:w="729" w:type="dxa"/>
            <w:hideMark/>
          </w:tcPr>
          <w:p w14:paraId="6C9D29D6" w14:textId="4DCEF86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0.28</w:t>
            </w:r>
          </w:p>
        </w:tc>
        <w:tc>
          <w:tcPr>
            <w:tcW w:w="858" w:type="dxa"/>
            <w:noWrap/>
            <w:hideMark/>
          </w:tcPr>
          <w:p w14:paraId="645AE3E9"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-8.62</w:t>
            </w:r>
          </w:p>
        </w:tc>
        <w:tc>
          <w:tcPr>
            <w:tcW w:w="841" w:type="dxa"/>
            <w:noWrap/>
            <w:hideMark/>
          </w:tcPr>
          <w:p w14:paraId="0DE65483"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-94.18</w:t>
            </w:r>
          </w:p>
        </w:tc>
        <w:tc>
          <w:tcPr>
            <w:tcW w:w="653" w:type="dxa"/>
            <w:noWrap/>
            <w:hideMark/>
          </w:tcPr>
          <w:p w14:paraId="5844EA86"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76.94</w:t>
            </w:r>
          </w:p>
        </w:tc>
        <w:tc>
          <w:tcPr>
            <w:tcW w:w="764" w:type="dxa"/>
            <w:noWrap/>
            <w:hideMark/>
          </w:tcPr>
          <w:p w14:paraId="66E5F4B6"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0.42</w:t>
            </w:r>
          </w:p>
        </w:tc>
      </w:tr>
      <w:tr w:rsidR="0035476F" w:rsidRPr="00804489" w14:paraId="2450299E"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E92C02E"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EE3618E"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FB</w:t>
            </w:r>
          </w:p>
        </w:tc>
        <w:tc>
          <w:tcPr>
            <w:tcW w:w="653" w:type="dxa"/>
            <w:hideMark/>
          </w:tcPr>
          <w:p w14:paraId="64224AF1"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12A1EEE6" w14:textId="5ECEDF56"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69569DE2" w14:textId="66A576BD"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3AF3C703" w14:textId="01BE11A3"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-0.12</w:t>
            </w:r>
          </w:p>
        </w:tc>
        <w:tc>
          <w:tcPr>
            <w:tcW w:w="1170" w:type="dxa"/>
            <w:hideMark/>
          </w:tcPr>
          <w:p w14:paraId="352684C0" w14:textId="7F0D676E"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-1.32</w:t>
            </w:r>
          </w:p>
        </w:tc>
        <w:tc>
          <w:tcPr>
            <w:tcW w:w="1203" w:type="dxa"/>
            <w:hideMark/>
          </w:tcPr>
          <w:p w14:paraId="21BF783E" w14:textId="515DEF0F"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1.08</w:t>
            </w:r>
          </w:p>
        </w:tc>
        <w:tc>
          <w:tcPr>
            <w:tcW w:w="729" w:type="dxa"/>
            <w:hideMark/>
          </w:tcPr>
          <w:p w14:paraId="4974A8BB" w14:textId="1441CD59"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0.85</w:t>
            </w:r>
          </w:p>
        </w:tc>
        <w:tc>
          <w:tcPr>
            <w:tcW w:w="858" w:type="dxa"/>
            <w:noWrap/>
            <w:hideMark/>
          </w:tcPr>
          <w:p w14:paraId="1B79EF58"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FDFBB8A"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52A7C4B"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9EF16F3"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3881FB53" w14:textId="77777777" w:rsidTr="0080448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25954DC"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8195A2F"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FC2</w:t>
            </w:r>
          </w:p>
        </w:tc>
        <w:tc>
          <w:tcPr>
            <w:tcW w:w="653" w:type="dxa"/>
            <w:hideMark/>
          </w:tcPr>
          <w:p w14:paraId="6FA583E1"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3BC14187" w14:textId="52484EA3"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7FFBBC5E" w14:textId="6211863C"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77766AAA" w14:textId="594EFAEF"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-0.20</w:t>
            </w:r>
          </w:p>
        </w:tc>
        <w:tc>
          <w:tcPr>
            <w:tcW w:w="1170" w:type="dxa"/>
            <w:hideMark/>
          </w:tcPr>
          <w:p w14:paraId="14E6FA2A" w14:textId="3E015C13"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-1.40</w:t>
            </w:r>
          </w:p>
        </w:tc>
        <w:tc>
          <w:tcPr>
            <w:tcW w:w="1203" w:type="dxa"/>
            <w:hideMark/>
          </w:tcPr>
          <w:p w14:paraId="7C17E137" w14:textId="1A5FB884"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1.01</w:t>
            </w:r>
          </w:p>
        </w:tc>
        <w:tc>
          <w:tcPr>
            <w:tcW w:w="729" w:type="dxa"/>
            <w:hideMark/>
          </w:tcPr>
          <w:p w14:paraId="3B27F185" w14:textId="43558A34"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0.75</w:t>
            </w:r>
          </w:p>
        </w:tc>
        <w:tc>
          <w:tcPr>
            <w:tcW w:w="858" w:type="dxa"/>
            <w:noWrap/>
            <w:hideMark/>
          </w:tcPr>
          <w:p w14:paraId="06693C95"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E45DBA0"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9074525"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6F462E0"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2E174041"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D9371B9"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4C7EA67D"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FCHR</w:t>
            </w:r>
          </w:p>
        </w:tc>
        <w:tc>
          <w:tcPr>
            <w:tcW w:w="653" w:type="dxa"/>
            <w:hideMark/>
          </w:tcPr>
          <w:p w14:paraId="31C5F2FC"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120784C4" w14:textId="2D4B6199"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457D172A" w14:textId="1E37DBA4"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6AEE766E" w14:textId="27D560BE"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-0.80</w:t>
            </w:r>
          </w:p>
        </w:tc>
        <w:tc>
          <w:tcPr>
            <w:tcW w:w="1170" w:type="dxa"/>
            <w:hideMark/>
          </w:tcPr>
          <w:p w14:paraId="59424170" w14:textId="6F98DB3A"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-1.99</w:t>
            </w:r>
          </w:p>
        </w:tc>
        <w:tc>
          <w:tcPr>
            <w:tcW w:w="1203" w:type="dxa"/>
            <w:hideMark/>
          </w:tcPr>
          <w:p w14:paraId="5DD539AE" w14:textId="04E0D290"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0.39</w:t>
            </w:r>
          </w:p>
        </w:tc>
        <w:tc>
          <w:tcPr>
            <w:tcW w:w="729" w:type="dxa"/>
            <w:hideMark/>
          </w:tcPr>
          <w:p w14:paraId="5812B9CD" w14:textId="7C4B2E44"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0.19</w:t>
            </w:r>
          </w:p>
        </w:tc>
        <w:tc>
          <w:tcPr>
            <w:tcW w:w="858" w:type="dxa"/>
            <w:noWrap/>
            <w:hideMark/>
          </w:tcPr>
          <w:p w14:paraId="616ED565"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3FD816B"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F5ADE21"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C08865C"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621DE04"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D08C65E"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64AEEC4C"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FF</w:t>
            </w:r>
          </w:p>
        </w:tc>
        <w:tc>
          <w:tcPr>
            <w:tcW w:w="653" w:type="dxa"/>
            <w:hideMark/>
          </w:tcPr>
          <w:p w14:paraId="25AC0BE2"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5450A2A2" w14:textId="5978B72D"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347C1045" w14:textId="5F11C1B3"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168904BB" w14:textId="082CEC53"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-0.65</w:t>
            </w:r>
          </w:p>
        </w:tc>
        <w:tc>
          <w:tcPr>
            <w:tcW w:w="1170" w:type="dxa"/>
            <w:hideMark/>
          </w:tcPr>
          <w:p w14:paraId="21872F5C" w14:textId="08DD7966"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-1.82</w:t>
            </w:r>
          </w:p>
        </w:tc>
        <w:tc>
          <w:tcPr>
            <w:tcW w:w="1203" w:type="dxa"/>
            <w:hideMark/>
          </w:tcPr>
          <w:p w14:paraId="5A30A374" w14:textId="59463316"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0.52</w:t>
            </w:r>
          </w:p>
        </w:tc>
        <w:tc>
          <w:tcPr>
            <w:tcW w:w="729" w:type="dxa"/>
            <w:hideMark/>
          </w:tcPr>
          <w:p w14:paraId="16FB7A7A" w14:textId="4ECA37D1"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0.28</w:t>
            </w:r>
          </w:p>
        </w:tc>
        <w:tc>
          <w:tcPr>
            <w:tcW w:w="858" w:type="dxa"/>
            <w:noWrap/>
            <w:hideMark/>
          </w:tcPr>
          <w:p w14:paraId="48964BEC"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8EB8004"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D9AE6C8"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A944B85"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19F241A4"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C4F4235"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57AB9D61"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GVHR</w:t>
            </w:r>
          </w:p>
        </w:tc>
        <w:tc>
          <w:tcPr>
            <w:tcW w:w="653" w:type="dxa"/>
            <w:hideMark/>
          </w:tcPr>
          <w:p w14:paraId="6DC17FEE"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3355CAAB" w14:textId="4442ABFA"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7D4CC9AD" w14:textId="1EB1F71D"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05E1DD99" w14:textId="595E651F"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0.65</w:t>
            </w:r>
          </w:p>
        </w:tc>
        <w:tc>
          <w:tcPr>
            <w:tcW w:w="1170" w:type="dxa"/>
            <w:hideMark/>
          </w:tcPr>
          <w:p w14:paraId="44FEF1DA" w14:textId="52C82573"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-0.56</w:t>
            </w:r>
          </w:p>
        </w:tc>
        <w:tc>
          <w:tcPr>
            <w:tcW w:w="1203" w:type="dxa"/>
            <w:hideMark/>
          </w:tcPr>
          <w:p w14:paraId="039105AD" w14:textId="4A63E489"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1.86</w:t>
            </w:r>
          </w:p>
        </w:tc>
        <w:tc>
          <w:tcPr>
            <w:tcW w:w="729" w:type="dxa"/>
            <w:hideMark/>
          </w:tcPr>
          <w:p w14:paraId="6D936A47" w14:textId="39D2750C"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0.29</w:t>
            </w:r>
          </w:p>
        </w:tc>
        <w:tc>
          <w:tcPr>
            <w:tcW w:w="858" w:type="dxa"/>
            <w:noWrap/>
            <w:hideMark/>
          </w:tcPr>
          <w:p w14:paraId="4B611AFB"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754EC51"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FFAD729"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51D23C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AA8D1DF"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DCCFAD4"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BBF9771"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JU</w:t>
            </w:r>
          </w:p>
        </w:tc>
        <w:tc>
          <w:tcPr>
            <w:tcW w:w="653" w:type="dxa"/>
            <w:hideMark/>
          </w:tcPr>
          <w:p w14:paraId="4021B0C7"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hideMark/>
          </w:tcPr>
          <w:p w14:paraId="67879D41" w14:textId="59A81AC8"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47.50</w:t>
            </w:r>
          </w:p>
        </w:tc>
        <w:tc>
          <w:tcPr>
            <w:tcW w:w="1306" w:type="dxa"/>
            <w:hideMark/>
          </w:tcPr>
          <w:p w14:paraId="58A8B415" w14:textId="3D9855B6"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0.17</w:t>
            </w:r>
          </w:p>
        </w:tc>
        <w:tc>
          <w:tcPr>
            <w:tcW w:w="2114" w:type="dxa"/>
            <w:hideMark/>
          </w:tcPr>
          <w:p w14:paraId="5B1171EE" w14:textId="43CB3AE3"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-0.46</w:t>
            </w:r>
          </w:p>
        </w:tc>
        <w:tc>
          <w:tcPr>
            <w:tcW w:w="1170" w:type="dxa"/>
            <w:hideMark/>
          </w:tcPr>
          <w:p w14:paraId="474C8B4E" w14:textId="2DD6FA12"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-1.28</w:t>
            </w:r>
          </w:p>
        </w:tc>
        <w:tc>
          <w:tcPr>
            <w:tcW w:w="1203" w:type="dxa"/>
            <w:hideMark/>
          </w:tcPr>
          <w:p w14:paraId="5E8912FD" w14:textId="76789CD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0.37</w:t>
            </w:r>
          </w:p>
        </w:tc>
        <w:tc>
          <w:tcPr>
            <w:tcW w:w="729" w:type="dxa"/>
            <w:hideMark/>
          </w:tcPr>
          <w:p w14:paraId="4BAA6414" w14:textId="2CA6ECD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0.28</w:t>
            </w:r>
          </w:p>
        </w:tc>
        <w:tc>
          <w:tcPr>
            <w:tcW w:w="858" w:type="dxa"/>
            <w:noWrap/>
            <w:hideMark/>
          </w:tcPr>
          <w:p w14:paraId="62CE29E2"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A299C0B"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9541CC6"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AE0BC69"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141D457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9884E07"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1D26193E"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JU24</w:t>
            </w:r>
          </w:p>
        </w:tc>
        <w:tc>
          <w:tcPr>
            <w:tcW w:w="653" w:type="dxa"/>
            <w:hideMark/>
          </w:tcPr>
          <w:p w14:paraId="59A329ED"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638C5119" w14:textId="3C6FDDA5"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19100A6B" w14:textId="2B530D55"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176C78A6" w14:textId="7BE5A173"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-1.30</w:t>
            </w:r>
          </w:p>
        </w:tc>
        <w:tc>
          <w:tcPr>
            <w:tcW w:w="1170" w:type="dxa"/>
            <w:hideMark/>
          </w:tcPr>
          <w:p w14:paraId="375D409D" w14:textId="25CE2FC6"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-2.48</w:t>
            </w:r>
          </w:p>
        </w:tc>
        <w:tc>
          <w:tcPr>
            <w:tcW w:w="1203" w:type="dxa"/>
            <w:hideMark/>
          </w:tcPr>
          <w:p w14:paraId="0F848561" w14:textId="3FE286E8"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-0.12</w:t>
            </w:r>
          </w:p>
        </w:tc>
        <w:tc>
          <w:tcPr>
            <w:tcW w:w="729" w:type="dxa"/>
            <w:hideMark/>
          </w:tcPr>
          <w:p w14:paraId="69FD9282" w14:textId="0867A55A"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0.03</w:t>
            </w:r>
          </w:p>
        </w:tc>
        <w:tc>
          <w:tcPr>
            <w:tcW w:w="858" w:type="dxa"/>
            <w:noWrap/>
            <w:hideMark/>
          </w:tcPr>
          <w:p w14:paraId="3FEA6EE0"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FAC6590"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3C1052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EEF79B8"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1E9FA62E"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1FD9901"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8E3817F"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MA</w:t>
            </w:r>
          </w:p>
        </w:tc>
        <w:tc>
          <w:tcPr>
            <w:tcW w:w="653" w:type="dxa"/>
            <w:hideMark/>
          </w:tcPr>
          <w:p w14:paraId="0AEBBF94"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11214D76" w14:textId="7619F36C"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45A5604A" w14:textId="46B16116"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746BC81A" w14:textId="6176F72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-1.19</w:t>
            </w:r>
          </w:p>
        </w:tc>
        <w:tc>
          <w:tcPr>
            <w:tcW w:w="1170" w:type="dxa"/>
            <w:hideMark/>
          </w:tcPr>
          <w:p w14:paraId="65E889C0" w14:textId="6A95AA36"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-2.47</w:t>
            </w:r>
          </w:p>
        </w:tc>
        <w:tc>
          <w:tcPr>
            <w:tcW w:w="1203" w:type="dxa"/>
            <w:hideMark/>
          </w:tcPr>
          <w:p w14:paraId="24F971C7" w14:textId="13674B74"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0.08</w:t>
            </w:r>
          </w:p>
        </w:tc>
        <w:tc>
          <w:tcPr>
            <w:tcW w:w="729" w:type="dxa"/>
            <w:hideMark/>
          </w:tcPr>
          <w:p w14:paraId="108EAFC5" w14:textId="0F4D2DA5"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0.07</w:t>
            </w:r>
          </w:p>
        </w:tc>
        <w:tc>
          <w:tcPr>
            <w:tcW w:w="858" w:type="dxa"/>
            <w:noWrap/>
            <w:hideMark/>
          </w:tcPr>
          <w:p w14:paraId="4CF9CF30"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68E4E3D"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C5C3FEB"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A0CF855"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79225B19"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DB6E942"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1D1F6BCF"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NF</w:t>
            </w:r>
          </w:p>
        </w:tc>
        <w:tc>
          <w:tcPr>
            <w:tcW w:w="653" w:type="dxa"/>
            <w:hideMark/>
          </w:tcPr>
          <w:p w14:paraId="5977AE2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hideMark/>
          </w:tcPr>
          <w:p w14:paraId="5F60F2B8" w14:textId="7A614DE1"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89.88</w:t>
            </w:r>
          </w:p>
        </w:tc>
        <w:tc>
          <w:tcPr>
            <w:tcW w:w="1306" w:type="dxa"/>
            <w:hideMark/>
          </w:tcPr>
          <w:p w14:paraId="254C73E8" w14:textId="2A0E5B31"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2114" w:type="dxa"/>
            <w:hideMark/>
          </w:tcPr>
          <w:p w14:paraId="010756D0" w14:textId="5B659321"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-0.31</w:t>
            </w:r>
          </w:p>
        </w:tc>
        <w:tc>
          <w:tcPr>
            <w:tcW w:w="1170" w:type="dxa"/>
            <w:hideMark/>
          </w:tcPr>
          <w:p w14:paraId="119A20A3" w14:textId="5F52C6F3"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-0.99</w:t>
            </w:r>
          </w:p>
        </w:tc>
        <w:tc>
          <w:tcPr>
            <w:tcW w:w="1203" w:type="dxa"/>
            <w:hideMark/>
          </w:tcPr>
          <w:p w14:paraId="60E2D419" w14:textId="7B70EC9A"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0.37</w:t>
            </w:r>
          </w:p>
        </w:tc>
        <w:tc>
          <w:tcPr>
            <w:tcW w:w="729" w:type="dxa"/>
            <w:hideMark/>
          </w:tcPr>
          <w:p w14:paraId="78EFA1FA" w14:textId="157E5683"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0.38</w:t>
            </w:r>
          </w:p>
        </w:tc>
        <w:tc>
          <w:tcPr>
            <w:tcW w:w="858" w:type="dxa"/>
            <w:noWrap/>
            <w:hideMark/>
          </w:tcPr>
          <w:p w14:paraId="1C25E2B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-5.94</w:t>
            </w:r>
          </w:p>
        </w:tc>
        <w:tc>
          <w:tcPr>
            <w:tcW w:w="841" w:type="dxa"/>
            <w:noWrap/>
            <w:hideMark/>
          </w:tcPr>
          <w:p w14:paraId="747759B9"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-91.55</w:t>
            </w:r>
          </w:p>
        </w:tc>
        <w:tc>
          <w:tcPr>
            <w:tcW w:w="653" w:type="dxa"/>
            <w:noWrap/>
            <w:hideMark/>
          </w:tcPr>
          <w:p w14:paraId="21BA06D8"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99.65</w:t>
            </w:r>
          </w:p>
        </w:tc>
        <w:tc>
          <w:tcPr>
            <w:tcW w:w="764" w:type="dxa"/>
            <w:noWrap/>
            <w:hideMark/>
          </w:tcPr>
          <w:p w14:paraId="78A55106"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0.53</w:t>
            </w:r>
          </w:p>
        </w:tc>
      </w:tr>
      <w:tr w:rsidR="00707B70" w:rsidRPr="00804489" w14:paraId="11EC261C"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60DBB1B"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lastRenderedPageBreak/>
              <w:t> </w:t>
            </w:r>
          </w:p>
        </w:tc>
        <w:tc>
          <w:tcPr>
            <w:tcW w:w="1095" w:type="dxa"/>
            <w:hideMark/>
          </w:tcPr>
          <w:p w14:paraId="47CFB960"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PA360</w:t>
            </w:r>
          </w:p>
        </w:tc>
        <w:tc>
          <w:tcPr>
            <w:tcW w:w="653" w:type="dxa"/>
            <w:hideMark/>
          </w:tcPr>
          <w:p w14:paraId="0707650E"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41BC8102" w14:textId="4B386C5C"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77AE0908" w14:textId="70E88B45"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6A9D79E8" w14:textId="04994356"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1.01</w:t>
            </w:r>
          </w:p>
        </w:tc>
        <w:tc>
          <w:tcPr>
            <w:tcW w:w="1170" w:type="dxa"/>
            <w:hideMark/>
          </w:tcPr>
          <w:p w14:paraId="365A98D1" w14:textId="2C847C29"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-0.22</w:t>
            </w:r>
          </w:p>
        </w:tc>
        <w:tc>
          <w:tcPr>
            <w:tcW w:w="1203" w:type="dxa"/>
            <w:hideMark/>
          </w:tcPr>
          <w:p w14:paraId="4CA5541B" w14:textId="09C20691"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2.24</w:t>
            </w:r>
          </w:p>
        </w:tc>
        <w:tc>
          <w:tcPr>
            <w:tcW w:w="729" w:type="dxa"/>
            <w:hideMark/>
          </w:tcPr>
          <w:p w14:paraId="7D9862E7" w14:textId="157FDDCB"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0.11</w:t>
            </w:r>
          </w:p>
        </w:tc>
        <w:tc>
          <w:tcPr>
            <w:tcW w:w="858" w:type="dxa"/>
            <w:noWrap/>
            <w:hideMark/>
          </w:tcPr>
          <w:p w14:paraId="5A17229D"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497D40D"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FAEC999"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F78A203"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07B01EE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B7EAB8F"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58846F2"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SG</w:t>
            </w:r>
          </w:p>
        </w:tc>
        <w:tc>
          <w:tcPr>
            <w:tcW w:w="653" w:type="dxa"/>
            <w:hideMark/>
          </w:tcPr>
          <w:p w14:paraId="48167C05"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21A097F2" w14:textId="3637F0E6"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28F1E75F" w14:textId="71378343"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6345F3C9" w14:textId="7D3CF7C4"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-0.54</w:t>
            </w:r>
          </w:p>
        </w:tc>
        <w:tc>
          <w:tcPr>
            <w:tcW w:w="1170" w:type="dxa"/>
            <w:hideMark/>
          </w:tcPr>
          <w:p w14:paraId="0DA662C7" w14:textId="775F36CC"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-1.73</w:t>
            </w:r>
          </w:p>
        </w:tc>
        <w:tc>
          <w:tcPr>
            <w:tcW w:w="1203" w:type="dxa"/>
            <w:hideMark/>
          </w:tcPr>
          <w:p w14:paraId="43283054" w14:textId="416EB0D8"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0.65</w:t>
            </w:r>
          </w:p>
        </w:tc>
        <w:tc>
          <w:tcPr>
            <w:tcW w:w="729" w:type="dxa"/>
            <w:hideMark/>
          </w:tcPr>
          <w:p w14:paraId="77D2DDA7" w14:textId="0E0C002C"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0.38</w:t>
            </w:r>
          </w:p>
        </w:tc>
        <w:tc>
          <w:tcPr>
            <w:tcW w:w="858" w:type="dxa"/>
            <w:noWrap/>
            <w:hideMark/>
          </w:tcPr>
          <w:p w14:paraId="6F8E5962"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307FF69"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4DE2DE5"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A93805B"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E0DAC28"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A9EDA97"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B3495B2"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w:t>
            </w:r>
          </w:p>
        </w:tc>
        <w:tc>
          <w:tcPr>
            <w:tcW w:w="653" w:type="dxa"/>
            <w:hideMark/>
          </w:tcPr>
          <w:p w14:paraId="7B5F8209"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5.00</w:t>
            </w:r>
          </w:p>
        </w:tc>
        <w:tc>
          <w:tcPr>
            <w:tcW w:w="1512" w:type="dxa"/>
            <w:hideMark/>
          </w:tcPr>
          <w:p w14:paraId="1A0C9233" w14:textId="6EFAD689"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97.12</w:t>
            </w:r>
          </w:p>
        </w:tc>
        <w:tc>
          <w:tcPr>
            <w:tcW w:w="1306" w:type="dxa"/>
            <w:hideMark/>
          </w:tcPr>
          <w:p w14:paraId="6F517CFA" w14:textId="7A26D060"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2114" w:type="dxa"/>
            <w:hideMark/>
          </w:tcPr>
          <w:p w14:paraId="2434637B" w14:textId="62A6072E"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-0.10</w:t>
            </w:r>
          </w:p>
        </w:tc>
        <w:tc>
          <w:tcPr>
            <w:tcW w:w="1170" w:type="dxa"/>
            <w:hideMark/>
          </w:tcPr>
          <w:p w14:paraId="08D92574" w14:textId="1632ECF4"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-0.63</w:t>
            </w:r>
          </w:p>
        </w:tc>
        <w:tc>
          <w:tcPr>
            <w:tcW w:w="1203" w:type="dxa"/>
            <w:hideMark/>
          </w:tcPr>
          <w:p w14:paraId="0D7E765C" w14:textId="6A768054"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0.43</w:t>
            </w:r>
          </w:p>
        </w:tc>
        <w:tc>
          <w:tcPr>
            <w:tcW w:w="729" w:type="dxa"/>
            <w:hideMark/>
          </w:tcPr>
          <w:p w14:paraId="478F6922" w14:textId="312A857D"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0.71</w:t>
            </w:r>
          </w:p>
        </w:tc>
        <w:tc>
          <w:tcPr>
            <w:tcW w:w="858" w:type="dxa"/>
            <w:noWrap/>
            <w:hideMark/>
          </w:tcPr>
          <w:p w14:paraId="63C122A7"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-12.22</w:t>
            </w:r>
          </w:p>
        </w:tc>
        <w:tc>
          <w:tcPr>
            <w:tcW w:w="841" w:type="dxa"/>
            <w:noWrap/>
            <w:hideMark/>
          </w:tcPr>
          <w:p w14:paraId="035B50B1"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-233.83</w:t>
            </w:r>
          </w:p>
        </w:tc>
        <w:tc>
          <w:tcPr>
            <w:tcW w:w="653" w:type="dxa"/>
            <w:noWrap/>
            <w:hideMark/>
          </w:tcPr>
          <w:p w14:paraId="6133389E"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209.39</w:t>
            </w:r>
          </w:p>
        </w:tc>
        <w:tc>
          <w:tcPr>
            <w:tcW w:w="764" w:type="dxa"/>
            <w:noWrap/>
            <w:hideMark/>
          </w:tcPr>
          <w:p w14:paraId="050FE696"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0.61</w:t>
            </w:r>
          </w:p>
        </w:tc>
      </w:tr>
      <w:tr w:rsidR="0035476F" w:rsidRPr="00804489" w14:paraId="1A032806"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D92660D"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461F3A9"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 p2</w:t>
            </w:r>
          </w:p>
        </w:tc>
        <w:tc>
          <w:tcPr>
            <w:tcW w:w="653" w:type="dxa"/>
            <w:hideMark/>
          </w:tcPr>
          <w:p w14:paraId="6CCD8CCF"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hideMark/>
          </w:tcPr>
          <w:p w14:paraId="249FC920" w14:textId="693E2289"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64.19</w:t>
            </w:r>
          </w:p>
        </w:tc>
        <w:tc>
          <w:tcPr>
            <w:tcW w:w="1306" w:type="dxa"/>
            <w:hideMark/>
          </w:tcPr>
          <w:p w14:paraId="20F3A812" w14:textId="45E90A90"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0.06</w:t>
            </w:r>
          </w:p>
        </w:tc>
        <w:tc>
          <w:tcPr>
            <w:tcW w:w="2114" w:type="dxa"/>
            <w:hideMark/>
          </w:tcPr>
          <w:p w14:paraId="3E836D0B" w14:textId="23A8EE20"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-0.78</w:t>
            </w:r>
          </w:p>
        </w:tc>
        <w:tc>
          <w:tcPr>
            <w:tcW w:w="1170" w:type="dxa"/>
            <w:hideMark/>
          </w:tcPr>
          <w:p w14:paraId="52FB02CE" w14:textId="52CC87D1"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-1.48</w:t>
            </w:r>
          </w:p>
        </w:tc>
        <w:tc>
          <w:tcPr>
            <w:tcW w:w="1203" w:type="dxa"/>
            <w:hideMark/>
          </w:tcPr>
          <w:p w14:paraId="02A78171" w14:textId="461A94E1"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-0.08</w:t>
            </w:r>
          </w:p>
        </w:tc>
        <w:tc>
          <w:tcPr>
            <w:tcW w:w="729" w:type="dxa"/>
            <w:hideMark/>
          </w:tcPr>
          <w:p w14:paraId="6F1D6F0A" w14:textId="5ED97B93"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0.03</w:t>
            </w:r>
          </w:p>
        </w:tc>
        <w:tc>
          <w:tcPr>
            <w:tcW w:w="858" w:type="dxa"/>
            <w:noWrap/>
            <w:hideMark/>
          </w:tcPr>
          <w:p w14:paraId="5739CC2B"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-1.93</w:t>
            </w:r>
          </w:p>
        </w:tc>
        <w:tc>
          <w:tcPr>
            <w:tcW w:w="841" w:type="dxa"/>
            <w:noWrap/>
            <w:hideMark/>
          </w:tcPr>
          <w:p w14:paraId="5F5A7000"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-90.60</w:t>
            </w:r>
          </w:p>
        </w:tc>
        <w:tc>
          <w:tcPr>
            <w:tcW w:w="653" w:type="dxa"/>
            <w:noWrap/>
            <w:hideMark/>
          </w:tcPr>
          <w:p w14:paraId="2B879CCC"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86.75</w:t>
            </w:r>
          </w:p>
        </w:tc>
        <w:tc>
          <w:tcPr>
            <w:tcW w:w="764" w:type="dxa"/>
            <w:noWrap/>
            <w:hideMark/>
          </w:tcPr>
          <w:p w14:paraId="0C970E10"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0.82</w:t>
            </w:r>
          </w:p>
        </w:tc>
      </w:tr>
      <w:tr w:rsidR="00707B70" w:rsidRPr="00804489" w14:paraId="0BA2A754"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623281A"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DC63096"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SWA p3</w:t>
            </w:r>
          </w:p>
        </w:tc>
        <w:tc>
          <w:tcPr>
            <w:tcW w:w="653" w:type="dxa"/>
            <w:hideMark/>
          </w:tcPr>
          <w:p w14:paraId="07429462"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hideMark/>
          </w:tcPr>
          <w:p w14:paraId="20431552" w14:textId="4C58E124"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97.87</w:t>
            </w:r>
          </w:p>
        </w:tc>
        <w:tc>
          <w:tcPr>
            <w:tcW w:w="1306" w:type="dxa"/>
            <w:hideMark/>
          </w:tcPr>
          <w:p w14:paraId="4895BA96" w14:textId="794099F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2114" w:type="dxa"/>
            <w:hideMark/>
          </w:tcPr>
          <w:p w14:paraId="3323F77E" w14:textId="544B04D9"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-0.81</w:t>
            </w:r>
          </w:p>
        </w:tc>
        <w:tc>
          <w:tcPr>
            <w:tcW w:w="1170" w:type="dxa"/>
            <w:hideMark/>
          </w:tcPr>
          <w:p w14:paraId="05DA5EF0" w14:textId="7CFD662E"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-1.67</w:t>
            </w:r>
          </w:p>
        </w:tc>
        <w:tc>
          <w:tcPr>
            <w:tcW w:w="1203" w:type="dxa"/>
            <w:hideMark/>
          </w:tcPr>
          <w:p w14:paraId="2578DF93" w14:textId="379020A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0.05</w:t>
            </w:r>
          </w:p>
        </w:tc>
        <w:tc>
          <w:tcPr>
            <w:tcW w:w="729" w:type="dxa"/>
            <w:hideMark/>
          </w:tcPr>
          <w:p w14:paraId="2925E1B2" w14:textId="76A3738C"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0.06</w:t>
            </w:r>
          </w:p>
        </w:tc>
        <w:tc>
          <w:tcPr>
            <w:tcW w:w="858" w:type="dxa"/>
            <w:noWrap/>
            <w:hideMark/>
          </w:tcPr>
          <w:p w14:paraId="2D503498"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8FE7745"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53279EB"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C7BFCEC"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662D38BD"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9FA00D4"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6FEB184"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SWAM</w:t>
            </w:r>
          </w:p>
        </w:tc>
        <w:tc>
          <w:tcPr>
            <w:tcW w:w="653" w:type="dxa"/>
            <w:hideMark/>
          </w:tcPr>
          <w:p w14:paraId="73ECC90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hideMark/>
          </w:tcPr>
          <w:p w14:paraId="5DE8F499" w14:textId="164BC824"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91.43</w:t>
            </w:r>
          </w:p>
        </w:tc>
        <w:tc>
          <w:tcPr>
            <w:tcW w:w="1306" w:type="dxa"/>
            <w:hideMark/>
          </w:tcPr>
          <w:p w14:paraId="4CFC7084" w14:textId="7507B428"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2114" w:type="dxa"/>
            <w:hideMark/>
          </w:tcPr>
          <w:p w14:paraId="0B75571E" w14:textId="43560352"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0.12</w:t>
            </w:r>
          </w:p>
        </w:tc>
        <w:tc>
          <w:tcPr>
            <w:tcW w:w="1170" w:type="dxa"/>
            <w:hideMark/>
          </w:tcPr>
          <w:p w14:paraId="2F9BC13D" w14:textId="7EE8ED06"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-0.55</w:t>
            </w:r>
          </w:p>
        </w:tc>
        <w:tc>
          <w:tcPr>
            <w:tcW w:w="1203" w:type="dxa"/>
            <w:hideMark/>
          </w:tcPr>
          <w:p w14:paraId="05510280" w14:textId="6EB3FDEF"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0.80</w:t>
            </w:r>
          </w:p>
        </w:tc>
        <w:tc>
          <w:tcPr>
            <w:tcW w:w="729" w:type="dxa"/>
            <w:hideMark/>
          </w:tcPr>
          <w:p w14:paraId="0FD9AAF7" w14:textId="2089B5B3"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0.72</w:t>
            </w:r>
          </w:p>
        </w:tc>
        <w:tc>
          <w:tcPr>
            <w:tcW w:w="858" w:type="dxa"/>
            <w:noWrap/>
            <w:hideMark/>
          </w:tcPr>
          <w:p w14:paraId="2C807DA1"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34.56</w:t>
            </w:r>
          </w:p>
        </w:tc>
        <w:tc>
          <w:tcPr>
            <w:tcW w:w="841" w:type="dxa"/>
            <w:noWrap/>
            <w:hideMark/>
          </w:tcPr>
          <w:p w14:paraId="5860504B"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-115.76</w:t>
            </w:r>
          </w:p>
        </w:tc>
        <w:tc>
          <w:tcPr>
            <w:tcW w:w="653" w:type="dxa"/>
            <w:noWrap/>
            <w:hideMark/>
          </w:tcPr>
          <w:p w14:paraId="01F5400A"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184.88</w:t>
            </w:r>
          </w:p>
        </w:tc>
        <w:tc>
          <w:tcPr>
            <w:tcW w:w="764" w:type="dxa"/>
            <w:noWrap/>
            <w:hideMark/>
          </w:tcPr>
          <w:p w14:paraId="38A67D99"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0.21</w:t>
            </w:r>
          </w:p>
        </w:tc>
      </w:tr>
      <w:tr w:rsidR="00707B70" w:rsidRPr="00804489" w14:paraId="5A787019"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FE6998D"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C9DAFD4"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TT</w:t>
            </w:r>
          </w:p>
        </w:tc>
        <w:tc>
          <w:tcPr>
            <w:tcW w:w="653" w:type="dxa"/>
            <w:hideMark/>
          </w:tcPr>
          <w:p w14:paraId="486F50BA"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7178BB05" w14:textId="4B224821"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hideMark/>
          </w:tcPr>
          <w:p w14:paraId="3FABABA6" w14:textId="201E4A5B"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2114" w:type="dxa"/>
            <w:hideMark/>
          </w:tcPr>
          <w:p w14:paraId="37E4CA75" w14:textId="49F5E722"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0.57</w:t>
            </w:r>
          </w:p>
        </w:tc>
        <w:tc>
          <w:tcPr>
            <w:tcW w:w="1170" w:type="dxa"/>
            <w:hideMark/>
          </w:tcPr>
          <w:p w14:paraId="5F37CB76" w14:textId="49552299"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-0.64</w:t>
            </w:r>
          </w:p>
        </w:tc>
        <w:tc>
          <w:tcPr>
            <w:tcW w:w="1203" w:type="dxa"/>
            <w:hideMark/>
          </w:tcPr>
          <w:p w14:paraId="7A85495A" w14:textId="1574FCEE"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1.77</w:t>
            </w:r>
          </w:p>
        </w:tc>
        <w:tc>
          <w:tcPr>
            <w:tcW w:w="729" w:type="dxa"/>
            <w:hideMark/>
          </w:tcPr>
          <w:p w14:paraId="665BF994" w14:textId="1BA0C930"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0.36</w:t>
            </w:r>
          </w:p>
        </w:tc>
        <w:tc>
          <w:tcPr>
            <w:tcW w:w="858" w:type="dxa"/>
            <w:noWrap/>
            <w:hideMark/>
          </w:tcPr>
          <w:p w14:paraId="71829494"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98AEE99"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1F02EBD"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63DC342"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72819052"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97166F7"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6E88038B"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72FCE853"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6B69A9AB"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4F9EE62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1DF048B3"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2621CF66"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7A1E43C2"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761A6328"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6D5AF522"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57B0014"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ABEDA4D"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6C9B069"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4F72499"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F8A945F"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26AE0A5"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Between</w:t>
            </w:r>
          </w:p>
        </w:tc>
        <w:tc>
          <w:tcPr>
            <w:tcW w:w="653" w:type="dxa"/>
            <w:hideMark/>
          </w:tcPr>
          <w:p w14:paraId="4938F594"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512" w:type="dxa"/>
            <w:hideMark/>
          </w:tcPr>
          <w:p w14:paraId="29320E3A"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00588A49"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hideMark/>
          </w:tcPr>
          <w:p w14:paraId="5FBDC35F"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0DFCFDD7"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3DA2D94D"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2B7741A8"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191E85FA"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3068749"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C80CF96"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4A8A60E"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5476F" w:rsidRPr="00804489" w14:paraId="0D09E08E"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84406A8" w14:textId="77777777" w:rsidR="0035476F" w:rsidRPr="00804489" w:rsidRDefault="0035476F" w:rsidP="0035476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4C02548"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Overall</w:t>
            </w:r>
          </w:p>
        </w:tc>
        <w:tc>
          <w:tcPr>
            <w:tcW w:w="653" w:type="dxa"/>
            <w:hideMark/>
          </w:tcPr>
          <w:p w14:paraId="0A633B96"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35.00</w:t>
            </w:r>
          </w:p>
        </w:tc>
        <w:tc>
          <w:tcPr>
            <w:tcW w:w="1512" w:type="dxa"/>
            <w:hideMark/>
          </w:tcPr>
          <w:p w14:paraId="28CC387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804489">
              <w:rPr>
                <w:rFonts w:ascii="Times New Roman" w:hAnsi="Times New Roman" w:cs="Times New Roman"/>
                <w:color w:val="000000"/>
                <w:sz w:val="20"/>
                <w:szCs w:val="20"/>
              </w:rPr>
              <w:t>94.96</w:t>
            </w:r>
          </w:p>
          <w:p w14:paraId="1BF1A9DC" w14:textId="4F2F0213"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306" w:type="dxa"/>
            <w:hideMark/>
          </w:tcPr>
          <w:p w14:paraId="210E1186"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2114" w:type="dxa"/>
            <w:hideMark/>
          </w:tcPr>
          <w:p w14:paraId="33C308CA" w14:textId="13C5F416"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-0.34</w:t>
            </w:r>
          </w:p>
        </w:tc>
        <w:tc>
          <w:tcPr>
            <w:tcW w:w="1170" w:type="dxa"/>
            <w:hideMark/>
          </w:tcPr>
          <w:p w14:paraId="5C34EF51" w14:textId="67E3266A"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-0.71</w:t>
            </w:r>
          </w:p>
        </w:tc>
        <w:tc>
          <w:tcPr>
            <w:tcW w:w="1203" w:type="dxa"/>
            <w:hideMark/>
          </w:tcPr>
          <w:p w14:paraId="75CDF0A2" w14:textId="5823DB21"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0.04</w:t>
            </w:r>
          </w:p>
        </w:tc>
        <w:tc>
          <w:tcPr>
            <w:tcW w:w="729" w:type="dxa"/>
            <w:hideMark/>
          </w:tcPr>
          <w:p w14:paraId="78955A81" w14:textId="449C2862"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0.08</w:t>
            </w:r>
          </w:p>
        </w:tc>
        <w:tc>
          <w:tcPr>
            <w:tcW w:w="858" w:type="dxa"/>
            <w:noWrap/>
            <w:hideMark/>
          </w:tcPr>
          <w:p w14:paraId="14BDF72F"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56C0845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2A1D546"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57FA5D7" w14:textId="77777777" w:rsidR="0035476F" w:rsidRPr="00804489" w:rsidRDefault="0035476F" w:rsidP="0035476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ECC1C8C" w14:textId="77777777" w:rsidTr="0080448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60" w:type="dxa"/>
            <w:hideMark/>
          </w:tcPr>
          <w:p w14:paraId="4EF86AF2" w14:textId="77777777" w:rsidR="0035476F" w:rsidRPr="00804489" w:rsidRDefault="0035476F" w:rsidP="0035476F">
            <w:pPr>
              <w:spacing w:before="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Ambulation and stairs</w:t>
            </w:r>
          </w:p>
        </w:tc>
        <w:tc>
          <w:tcPr>
            <w:tcW w:w="1095" w:type="dxa"/>
            <w:noWrap/>
            <w:hideMark/>
          </w:tcPr>
          <w:p w14:paraId="2B2BAB12"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454E8D42"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718DEDE5"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6CEC70FC"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tcPr>
          <w:p w14:paraId="45B76B0F"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tcPr>
          <w:p w14:paraId="2892ED80" w14:textId="26C75383"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tcPr>
          <w:p w14:paraId="27AE132E" w14:textId="2DA4CFDE"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5C2290B8"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3516C7D9"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5FDA3FA"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E8886FD"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6AF513B" w14:textId="77777777" w:rsidR="0035476F" w:rsidRPr="00804489" w:rsidRDefault="0035476F" w:rsidP="0035476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50154DD2" w14:textId="77777777" w:rsidTr="00804489">
        <w:trPr>
          <w:trHeight w:val="780"/>
        </w:trPr>
        <w:tc>
          <w:tcPr>
            <w:cnfStyle w:val="001000000000" w:firstRow="0" w:lastRow="0" w:firstColumn="1" w:lastColumn="0" w:oddVBand="0" w:evenVBand="0" w:oddHBand="0" w:evenHBand="0" w:firstRowFirstColumn="0" w:firstRowLastColumn="0" w:lastRowFirstColumn="0" w:lastRowLastColumn="0"/>
            <w:tcW w:w="1060" w:type="dxa"/>
            <w:hideMark/>
          </w:tcPr>
          <w:p w14:paraId="07701814" w14:textId="7135AC90"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72587C59"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47A74E4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n</w:t>
            </w:r>
          </w:p>
        </w:tc>
        <w:tc>
          <w:tcPr>
            <w:tcW w:w="1512" w:type="dxa"/>
            <w:hideMark/>
          </w:tcPr>
          <w:p w14:paraId="7873D66E" w14:textId="7C168A09"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I-squared (between studies)</w:t>
            </w:r>
          </w:p>
        </w:tc>
        <w:tc>
          <w:tcPr>
            <w:tcW w:w="1306" w:type="dxa"/>
            <w:hideMark/>
          </w:tcPr>
          <w:p w14:paraId="0EF640D6" w14:textId="4E2E343C"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2114" w:type="dxa"/>
            <w:hideMark/>
          </w:tcPr>
          <w:p w14:paraId="1822036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Effect size (Hedges’ g) (95% CI)</w:t>
            </w:r>
          </w:p>
        </w:tc>
        <w:tc>
          <w:tcPr>
            <w:tcW w:w="1170" w:type="dxa"/>
            <w:hideMark/>
          </w:tcPr>
          <w:p w14:paraId="6BEA0A1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Lower Limit</w:t>
            </w:r>
          </w:p>
        </w:tc>
        <w:tc>
          <w:tcPr>
            <w:tcW w:w="1203" w:type="dxa"/>
            <w:hideMark/>
          </w:tcPr>
          <w:p w14:paraId="0C93107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Upper limit</w:t>
            </w:r>
          </w:p>
        </w:tc>
        <w:tc>
          <w:tcPr>
            <w:tcW w:w="729" w:type="dxa"/>
            <w:hideMark/>
          </w:tcPr>
          <w:p w14:paraId="00EB90E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858" w:type="dxa"/>
            <w:noWrap/>
            <w:hideMark/>
          </w:tcPr>
          <w:p w14:paraId="6822C86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19700DF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AD562A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737506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56AFEAE"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5C576487" w14:textId="6A58F180"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1FB876D2"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02B31FB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2CD4AFF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76701DBA"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46316ED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71761B2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5AFB7F7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7D56580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747C66F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3875BA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AD4505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E19F8D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77AC866E"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54B93F1D"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1B71692"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AGT3X</w:t>
            </w:r>
          </w:p>
        </w:tc>
        <w:tc>
          <w:tcPr>
            <w:tcW w:w="653" w:type="dxa"/>
            <w:hideMark/>
          </w:tcPr>
          <w:p w14:paraId="47E9D37A"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7062D37F"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1A58A9B9"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673D7FA" w14:textId="344798A3"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-0.35</w:t>
            </w:r>
          </w:p>
        </w:tc>
        <w:tc>
          <w:tcPr>
            <w:tcW w:w="1170" w:type="dxa"/>
            <w:noWrap/>
            <w:hideMark/>
          </w:tcPr>
          <w:p w14:paraId="35316D62" w14:textId="6E324922"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-1.50</w:t>
            </w:r>
          </w:p>
        </w:tc>
        <w:tc>
          <w:tcPr>
            <w:tcW w:w="1203" w:type="dxa"/>
            <w:noWrap/>
            <w:hideMark/>
          </w:tcPr>
          <w:p w14:paraId="443E2118" w14:textId="39078BFA"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0.81</w:t>
            </w:r>
          </w:p>
        </w:tc>
        <w:tc>
          <w:tcPr>
            <w:tcW w:w="729" w:type="dxa"/>
            <w:noWrap/>
            <w:hideMark/>
          </w:tcPr>
          <w:p w14:paraId="1E885D0E" w14:textId="06533642"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0.56</w:t>
            </w:r>
          </w:p>
        </w:tc>
        <w:tc>
          <w:tcPr>
            <w:tcW w:w="858" w:type="dxa"/>
            <w:noWrap/>
            <w:hideMark/>
          </w:tcPr>
          <w:p w14:paraId="7066929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A118C29"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E3ABF75"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ECFDF0B"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27C9700"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30AE1735"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21BD1FCD"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AW</w:t>
            </w:r>
          </w:p>
        </w:tc>
        <w:tc>
          <w:tcPr>
            <w:tcW w:w="653" w:type="dxa"/>
            <w:hideMark/>
          </w:tcPr>
          <w:p w14:paraId="6F79C340"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noWrap/>
            <w:hideMark/>
          </w:tcPr>
          <w:p w14:paraId="2D446EE7"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78.96</w:t>
            </w:r>
          </w:p>
        </w:tc>
        <w:tc>
          <w:tcPr>
            <w:tcW w:w="1306" w:type="dxa"/>
            <w:noWrap/>
            <w:hideMark/>
          </w:tcPr>
          <w:p w14:paraId="355F691D"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0.01</w:t>
            </w:r>
          </w:p>
        </w:tc>
        <w:tc>
          <w:tcPr>
            <w:tcW w:w="2114" w:type="dxa"/>
            <w:noWrap/>
            <w:hideMark/>
          </w:tcPr>
          <w:p w14:paraId="2850452B" w14:textId="503BA620"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1170" w:type="dxa"/>
            <w:noWrap/>
            <w:hideMark/>
          </w:tcPr>
          <w:p w14:paraId="2A7A4EFA" w14:textId="0076C7FA"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-0.65</w:t>
            </w:r>
          </w:p>
        </w:tc>
        <w:tc>
          <w:tcPr>
            <w:tcW w:w="1203" w:type="dxa"/>
            <w:noWrap/>
            <w:hideMark/>
          </w:tcPr>
          <w:p w14:paraId="313483D2" w14:textId="76E5A8D4"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0.65</w:t>
            </w:r>
          </w:p>
        </w:tc>
        <w:tc>
          <w:tcPr>
            <w:tcW w:w="729" w:type="dxa"/>
            <w:noWrap/>
            <w:hideMark/>
          </w:tcPr>
          <w:p w14:paraId="46B1CF34" w14:textId="7BAE834B"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1.00</w:t>
            </w:r>
          </w:p>
        </w:tc>
        <w:tc>
          <w:tcPr>
            <w:tcW w:w="858" w:type="dxa"/>
            <w:noWrap/>
            <w:hideMark/>
          </w:tcPr>
          <w:p w14:paraId="2E66D56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-10.13</w:t>
            </w:r>
          </w:p>
        </w:tc>
        <w:tc>
          <w:tcPr>
            <w:tcW w:w="841" w:type="dxa"/>
            <w:noWrap/>
            <w:hideMark/>
          </w:tcPr>
          <w:p w14:paraId="3A15D69D"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-68.37</w:t>
            </w:r>
          </w:p>
        </w:tc>
        <w:tc>
          <w:tcPr>
            <w:tcW w:w="653" w:type="dxa"/>
            <w:noWrap/>
            <w:hideMark/>
          </w:tcPr>
          <w:p w14:paraId="72D72B1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48.11</w:t>
            </w:r>
          </w:p>
        </w:tc>
        <w:tc>
          <w:tcPr>
            <w:tcW w:w="764" w:type="dxa"/>
            <w:noWrap/>
            <w:hideMark/>
          </w:tcPr>
          <w:p w14:paraId="439CD3F8"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0.27</w:t>
            </w:r>
          </w:p>
        </w:tc>
      </w:tr>
      <w:tr w:rsidR="009E190F" w:rsidRPr="00804489" w14:paraId="2447556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30B9C6E6"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2102E9C"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BA</w:t>
            </w:r>
          </w:p>
        </w:tc>
        <w:tc>
          <w:tcPr>
            <w:tcW w:w="653" w:type="dxa"/>
            <w:hideMark/>
          </w:tcPr>
          <w:p w14:paraId="21D8F456"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1B223CAB"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0B7E3328"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037D4081" w14:textId="752622D5"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0.14</w:t>
            </w:r>
          </w:p>
        </w:tc>
        <w:tc>
          <w:tcPr>
            <w:tcW w:w="1170" w:type="dxa"/>
            <w:noWrap/>
            <w:hideMark/>
          </w:tcPr>
          <w:p w14:paraId="77204676" w14:textId="5F994789"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-1.02</w:t>
            </w:r>
          </w:p>
        </w:tc>
        <w:tc>
          <w:tcPr>
            <w:tcW w:w="1203" w:type="dxa"/>
            <w:noWrap/>
            <w:hideMark/>
          </w:tcPr>
          <w:p w14:paraId="2C3C2683" w14:textId="1C824D71"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1.31</w:t>
            </w:r>
          </w:p>
        </w:tc>
        <w:tc>
          <w:tcPr>
            <w:tcW w:w="729" w:type="dxa"/>
            <w:noWrap/>
            <w:hideMark/>
          </w:tcPr>
          <w:p w14:paraId="1A9E3CFE" w14:textId="3BD2D03B"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0.81</w:t>
            </w:r>
          </w:p>
        </w:tc>
        <w:tc>
          <w:tcPr>
            <w:tcW w:w="858" w:type="dxa"/>
            <w:noWrap/>
            <w:hideMark/>
          </w:tcPr>
          <w:p w14:paraId="4396A81A"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5BBC065"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ED09918"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38DDC3F"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34710C42"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5FA2FA59"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A6B043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BMC</w:t>
            </w:r>
          </w:p>
        </w:tc>
        <w:tc>
          <w:tcPr>
            <w:tcW w:w="653" w:type="dxa"/>
            <w:hideMark/>
          </w:tcPr>
          <w:p w14:paraId="468CC02A"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20B4E87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57471BEF"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0.36</w:t>
            </w:r>
          </w:p>
        </w:tc>
        <w:tc>
          <w:tcPr>
            <w:tcW w:w="2114" w:type="dxa"/>
            <w:noWrap/>
            <w:hideMark/>
          </w:tcPr>
          <w:p w14:paraId="5E077F95" w14:textId="26A04899"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0.05</w:t>
            </w:r>
          </w:p>
        </w:tc>
        <w:tc>
          <w:tcPr>
            <w:tcW w:w="1170" w:type="dxa"/>
            <w:noWrap/>
            <w:hideMark/>
          </w:tcPr>
          <w:p w14:paraId="60B65636" w14:textId="64742C11"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-0.75</w:t>
            </w:r>
          </w:p>
        </w:tc>
        <w:tc>
          <w:tcPr>
            <w:tcW w:w="1203" w:type="dxa"/>
            <w:noWrap/>
            <w:hideMark/>
          </w:tcPr>
          <w:p w14:paraId="4E1642B6" w14:textId="306DA5C6"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0.85</w:t>
            </w:r>
          </w:p>
        </w:tc>
        <w:tc>
          <w:tcPr>
            <w:tcW w:w="729" w:type="dxa"/>
            <w:noWrap/>
            <w:hideMark/>
          </w:tcPr>
          <w:p w14:paraId="470A2BF0" w14:textId="76E3A5A2"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0.90</w:t>
            </w:r>
          </w:p>
        </w:tc>
        <w:tc>
          <w:tcPr>
            <w:tcW w:w="858" w:type="dxa"/>
            <w:noWrap/>
            <w:hideMark/>
          </w:tcPr>
          <w:p w14:paraId="6C447EA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ABB1500"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6215621"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7F1DB2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485DA11A"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6FF01671"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899DE6A"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BP</w:t>
            </w:r>
          </w:p>
        </w:tc>
        <w:tc>
          <w:tcPr>
            <w:tcW w:w="653" w:type="dxa"/>
            <w:hideMark/>
          </w:tcPr>
          <w:p w14:paraId="71F681F7"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18E4CB6E"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1C5D079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37F9E4E8" w14:textId="245C99CD"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1.15</w:t>
            </w:r>
          </w:p>
        </w:tc>
        <w:tc>
          <w:tcPr>
            <w:tcW w:w="1170" w:type="dxa"/>
            <w:noWrap/>
            <w:hideMark/>
          </w:tcPr>
          <w:p w14:paraId="08CF6E14" w14:textId="5A87B4AA"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-0.04</w:t>
            </w:r>
          </w:p>
        </w:tc>
        <w:tc>
          <w:tcPr>
            <w:tcW w:w="1203" w:type="dxa"/>
            <w:noWrap/>
            <w:hideMark/>
          </w:tcPr>
          <w:p w14:paraId="18BEA7EB" w14:textId="395C340C"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2.35</w:t>
            </w:r>
          </w:p>
        </w:tc>
        <w:tc>
          <w:tcPr>
            <w:tcW w:w="729" w:type="dxa"/>
            <w:noWrap/>
            <w:hideMark/>
          </w:tcPr>
          <w:p w14:paraId="653CB41E" w14:textId="027DDC2F"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0.06</w:t>
            </w:r>
          </w:p>
        </w:tc>
        <w:tc>
          <w:tcPr>
            <w:tcW w:w="858" w:type="dxa"/>
            <w:noWrap/>
            <w:hideMark/>
          </w:tcPr>
          <w:p w14:paraId="64D6C341"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E0D8515"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7B742C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C88D4EF"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5DE63FE"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AFA38D6"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7C63542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EPUL</w:t>
            </w:r>
          </w:p>
        </w:tc>
        <w:tc>
          <w:tcPr>
            <w:tcW w:w="653" w:type="dxa"/>
            <w:hideMark/>
          </w:tcPr>
          <w:p w14:paraId="099FC03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509E07C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599D1231"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79CFC4C7" w14:textId="7F2E5D2B"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-0.35</w:t>
            </w:r>
          </w:p>
        </w:tc>
        <w:tc>
          <w:tcPr>
            <w:tcW w:w="1170" w:type="dxa"/>
            <w:noWrap/>
            <w:hideMark/>
          </w:tcPr>
          <w:p w14:paraId="32BD0479" w14:textId="02DC6353"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-1.50</w:t>
            </w:r>
          </w:p>
        </w:tc>
        <w:tc>
          <w:tcPr>
            <w:tcW w:w="1203" w:type="dxa"/>
            <w:noWrap/>
            <w:hideMark/>
          </w:tcPr>
          <w:p w14:paraId="18616B4E" w14:textId="00E6D52A"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0.80</w:t>
            </w:r>
          </w:p>
        </w:tc>
        <w:tc>
          <w:tcPr>
            <w:tcW w:w="729" w:type="dxa"/>
            <w:noWrap/>
            <w:hideMark/>
          </w:tcPr>
          <w:p w14:paraId="6C5E3E8A" w14:textId="650A4606"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0.55</w:t>
            </w:r>
          </w:p>
        </w:tc>
        <w:tc>
          <w:tcPr>
            <w:tcW w:w="858" w:type="dxa"/>
            <w:noWrap/>
            <w:hideMark/>
          </w:tcPr>
          <w:p w14:paraId="76921E9A"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EACFE7E"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DAC0E0D"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CA3E03D"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24E373D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FAEED53"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24D37247"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FC</w:t>
            </w:r>
          </w:p>
        </w:tc>
        <w:tc>
          <w:tcPr>
            <w:tcW w:w="653" w:type="dxa"/>
            <w:hideMark/>
          </w:tcPr>
          <w:p w14:paraId="5ED3E1A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01840DE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87.37</w:t>
            </w:r>
          </w:p>
        </w:tc>
        <w:tc>
          <w:tcPr>
            <w:tcW w:w="1306" w:type="dxa"/>
            <w:noWrap/>
            <w:hideMark/>
          </w:tcPr>
          <w:p w14:paraId="4214EDD1"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noWrap/>
            <w:hideMark/>
          </w:tcPr>
          <w:p w14:paraId="37F4418B" w14:textId="49BFA8AE"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0.61</w:t>
            </w:r>
          </w:p>
        </w:tc>
        <w:tc>
          <w:tcPr>
            <w:tcW w:w="1170" w:type="dxa"/>
            <w:noWrap/>
            <w:hideMark/>
          </w:tcPr>
          <w:p w14:paraId="308355E7" w14:textId="4EFC5890"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-0.23</w:t>
            </w:r>
          </w:p>
        </w:tc>
        <w:tc>
          <w:tcPr>
            <w:tcW w:w="1203" w:type="dxa"/>
            <w:noWrap/>
            <w:hideMark/>
          </w:tcPr>
          <w:p w14:paraId="398341AE" w14:textId="0DC39391"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1.45</w:t>
            </w:r>
          </w:p>
        </w:tc>
        <w:tc>
          <w:tcPr>
            <w:tcW w:w="729" w:type="dxa"/>
            <w:noWrap/>
            <w:hideMark/>
          </w:tcPr>
          <w:p w14:paraId="7B7B83FA" w14:textId="1FA437F9"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0.15</w:t>
            </w:r>
          </w:p>
        </w:tc>
        <w:tc>
          <w:tcPr>
            <w:tcW w:w="858" w:type="dxa"/>
            <w:noWrap/>
            <w:hideMark/>
          </w:tcPr>
          <w:p w14:paraId="4C8310DF"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B2B090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D05954E"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A3D834F"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12CB77F5"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4DF1E86"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EA2CF5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FCHR</w:t>
            </w:r>
          </w:p>
        </w:tc>
        <w:tc>
          <w:tcPr>
            <w:tcW w:w="653" w:type="dxa"/>
            <w:hideMark/>
          </w:tcPr>
          <w:p w14:paraId="06F96CEA"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5.00</w:t>
            </w:r>
          </w:p>
        </w:tc>
        <w:tc>
          <w:tcPr>
            <w:tcW w:w="1512" w:type="dxa"/>
            <w:noWrap/>
            <w:hideMark/>
          </w:tcPr>
          <w:p w14:paraId="29D40FD8"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76.12</w:t>
            </w:r>
          </w:p>
        </w:tc>
        <w:tc>
          <w:tcPr>
            <w:tcW w:w="1306" w:type="dxa"/>
            <w:noWrap/>
            <w:hideMark/>
          </w:tcPr>
          <w:p w14:paraId="4770AC35"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488B45D2" w14:textId="7DB2E79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0.78</w:t>
            </w:r>
          </w:p>
        </w:tc>
        <w:tc>
          <w:tcPr>
            <w:tcW w:w="1170" w:type="dxa"/>
            <w:noWrap/>
            <w:hideMark/>
          </w:tcPr>
          <w:p w14:paraId="22025797" w14:textId="727C8526"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0.28</w:t>
            </w:r>
          </w:p>
        </w:tc>
        <w:tc>
          <w:tcPr>
            <w:tcW w:w="1203" w:type="dxa"/>
            <w:noWrap/>
            <w:hideMark/>
          </w:tcPr>
          <w:p w14:paraId="4EE70E93" w14:textId="3FFAA65C"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1.29</w:t>
            </w:r>
          </w:p>
        </w:tc>
        <w:tc>
          <w:tcPr>
            <w:tcW w:w="729" w:type="dxa"/>
            <w:noWrap/>
            <w:hideMark/>
          </w:tcPr>
          <w:p w14:paraId="11270BA0" w14:textId="06E7A209"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21F5B405"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1.63</w:t>
            </w:r>
          </w:p>
        </w:tc>
        <w:tc>
          <w:tcPr>
            <w:tcW w:w="841" w:type="dxa"/>
            <w:noWrap/>
            <w:hideMark/>
          </w:tcPr>
          <w:p w14:paraId="6A07F4D0"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-11.54</w:t>
            </w:r>
          </w:p>
        </w:tc>
        <w:tc>
          <w:tcPr>
            <w:tcW w:w="653" w:type="dxa"/>
            <w:noWrap/>
            <w:hideMark/>
          </w:tcPr>
          <w:p w14:paraId="4E47B6F7"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14.79</w:t>
            </w:r>
          </w:p>
        </w:tc>
        <w:tc>
          <w:tcPr>
            <w:tcW w:w="764" w:type="dxa"/>
            <w:noWrap/>
            <w:hideMark/>
          </w:tcPr>
          <w:p w14:paraId="3042EEAF"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0.72</w:t>
            </w:r>
          </w:p>
        </w:tc>
      </w:tr>
      <w:tr w:rsidR="009E190F" w:rsidRPr="00804489" w14:paraId="124E5A2A"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2C5B751"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16165294"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FF</w:t>
            </w:r>
          </w:p>
        </w:tc>
        <w:tc>
          <w:tcPr>
            <w:tcW w:w="653" w:type="dxa"/>
            <w:hideMark/>
          </w:tcPr>
          <w:p w14:paraId="716ABB6C"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noWrap/>
            <w:hideMark/>
          </w:tcPr>
          <w:p w14:paraId="26A51F4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82.83</w:t>
            </w:r>
          </w:p>
        </w:tc>
        <w:tc>
          <w:tcPr>
            <w:tcW w:w="1306" w:type="dxa"/>
            <w:noWrap/>
            <w:hideMark/>
          </w:tcPr>
          <w:p w14:paraId="27AD1F17"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378E6F5A" w14:textId="5ED7D968"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1.10</w:t>
            </w:r>
          </w:p>
        </w:tc>
        <w:tc>
          <w:tcPr>
            <w:tcW w:w="1170" w:type="dxa"/>
            <w:noWrap/>
            <w:hideMark/>
          </w:tcPr>
          <w:p w14:paraId="6E5299CC" w14:textId="0905D7E3"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0.43</w:t>
            </w:r>
          </w:p>
        </w:tc>
        <w:tc>
          <w:tcPr>
            <w:tcW w:w="1203" w:type="dxa"/>
            <w:noWrap/>
            <w:hideMark/>
          </w:tcPr>
          <w:p w14:paraId="71E31999" w14:textId="3A9B429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1.77</w:t>
            </w:r>
          </w:p>
        </w:tc>
        <w:tc>
          <w:tcPr>
            <w:tcW w:w="729" w:type="dxa"/>
            <w:noWrap/>
            <w:hideMark/>
          </w:tcPr>
          <w:p w14:paraId="3059F167" w14:textId="4F509868"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058EC8C6"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5.87</w:t>
            </w:r>
          </w:p>
        </w:tc>
        <w:tc>
          <w:tcPr>
            <w:tcW w:w="841" w:type="dxa"/>
            <w:noWrap/>
            <w:hideMark/>
          </w:tcPr>
          <w:p w14:paraId="51B90AE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-37.18</w:t>
            </w:r>
          </w:p>
        </w:tc>
        <w:tc>
          <w:tcPr>
            <w:tcW w:w="653" w:type="dxa"/>
            <w:noWrap/>
            <w:hideMark/>
          </w:tcPr>
          <w:p w14:paraId="42E50C6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48.93</w:t>
            </w:r>
          </w:p>
        </w:tc>
        <w:tc>
          <w:tcPr>
            <w:tcW w:w="764" w:type="dxa"/>
            <w:noWrap/>
            <w:hideMark/>
          </w:tcPr>
          <w:p w14:paraId="68189664"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0.33</w:t>
            </w:r>
          </w:p>
        </w:tc>
      </w:tr>
      <w:tr w:rsidR="00707B70" w:rsidRPr="00804489" w14:paraId="215D2C57"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2E5BCF2"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lastRenderedPageBreak/>
              <w:t> </w:t>
            </w:r>
          </w:p>
        </w:tc>
        <w:tc>
          <w:tcPr>
            <w:tcW w:w="1095" w:type="dxa"/>
            <w:noWrap/>
            <w:hideMark/>
          </w:tcPr>
          <w:p w14:paraId="228E78E4"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GF225</w:t>
            </w:r>
          </w:p>
        </w:tc>
        <w:tc>
          <w:tcPr>
            <w:tcW w:w="653" w:type="dxa"/>
            <w:hideMark/>
          </w:tcPr>
          <w:p w14:paraId="4EC088A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4B47A05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15DE5D55"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0EAF3CCE" w14:textId="67BDECA1"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0.87</w:t>
            </w:r>
          </w:p>
        </w:tc>
        <w:tc>
          <w:tcPr>
            <w:tcW w:w="1170" w:type="dxa"/>
            <w:noWrap/>
            <w:hideMark/>
          </w:tcPr>
          <w:p w14:paraId="73BC63C7" w14:textId="1DDE75CB"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-0.24</w:t>
            </w:r>
          </w:p>
        </w:tc>
        <w:tc>
          <w:tcPr>
            <w:tcW w:w="1203" w:type="dxa"/>
            <w:noWrap/>
            <w:hideMark/>
          </w:tcPr>
          <w:p w14:paraId="1D4CCB4C" w14:textId="5EABD69D"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1.98</w:t>
            </w:r>
          </w:p>
        </w:tc>
        <w:tc>
          <w:tcPr>
            <w:tcW w:w="729" w:type="dxa"/>
            <w:noWrap/>
            <w:hideMark/>
          </w:tcPr>
          <w:p w14:paraId="261FDBC8" w14:textId="5BB74D54"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0.12</w:t>
            </w:r>
          </w:p>
        </w:tc>
        <w:tc>
          <w:tcPr>
            <w:tcW w:w="858" w:type="dxa"/>
            <w:noWrap/>
            <w:hideMark/>
          </w:tcPr>
          <w:p w14:paraId="2F3F51D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B3351D7"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AD76970"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4F4E0B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70A241CD"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E7ABC02"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158B474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GF920XT</w:t>
            </w:r>
          </w:p>
        </w:tc>
        <w:tc>
          <w:tcPr>
            <w:tcW w:w="653" w:type="dxa"/>
            <w:hideMark/>
          </w:tcPr>
          <w:p w14:paraId="1B39811A"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081A78EC"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7A9DAB3B"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0DBEEACD" w14:textId="3606CEC8"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-0.50</w:t>
            </w:r>
          </w:p>
        </w:tc>
        <w:tc>
          <w:tcPr>
            <w:tcW w:w="1170" w:type="dxa"/>
            <w:noWrap/>
            <w:hideMark/>
          </w:tcPr>
          <w:p w14:paraId="70427164" w14:textId="3D261FAA"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-1.68</w:t>
            </w:r>
          </w:p>
        </w:tc>
        <w:tc>
          <w:tcPr>
            <w:tcW w:w="1203" w:type="dxa"/>
            <w:noWrap/>
            <w:hideMark/>
          </w:tcPr>
          <w:p w14:paraId="40050F00" w14:textId="6EFA2252"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0.67</w:t>
            </w:r>
          </w:p>
        </w:tc>
        <w:tc>
          <w:tcPr>
            <w:tcW w:w="729" w:type="dxa"/>
            <w:noWrap/>
            <w:hideMark/>
          </w:tcPr>
          <w:p w14:paraId="1D1D4EA4" w14:textId="06183E93"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0.40</w:t>
            </w:r>
          </w:p>
        </w:tc>
        <w:tc>
          <w:tcPr>
            <w:tcW w:w="858" w:type="dxa"/>
            <w:noWrap/>
            <w:hideMark/>
          </w:tcPr>
          <w:p w14:paraId="085EA2A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1938A0F"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42438AB"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C9EBC14"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2A23E6BC"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BC33D1A"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2C0BCA04"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GVA</w:t>
            </w:r>
          </w:p>
        </w:tc>
        <w:tc>
          <w:tcPr>
            <w:tcW w:w="653" w:type="dxa"/>
            <w:hideMark/>
          </w:tcPr>
          <w:p w14:paraId="5B51BE70"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6A03B75C"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2B9E3B1C"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704E7038" w14:textId="75ACFFCF"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-0.16</w:t>
            </w:r>
          </w:p>
        </w:tc>
        <w:tc>
          <w:tcPr>
            <w:tcW w:w="1170" w:type="dxa"/>
            <w:noWrap/>
            <w:hideMark/>
          </w:tcPr>
          <w:p w14:paraId="0C340663" w14:textId="6001D5A8"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-1.33</w:t>
            </w:r>
          </w:p>
        </w:tc>
        <w:tc>
          <w:tcPr>
            <w:tcW w:w="1203" w:type="dxa"/>
            <w:noWrap/>
            <w:hideMark/>
          </w:tcPr>
          <w:p w14:paraId="42E5C920" w14:textId="45BE6EB9"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729" w:type="dxa"/>
            <w:noWrap/>
            <w:hideMark/>
          </w:tcPr>
          <w:p w14:paraId="04619D35" w14:textId="11AF2CF6"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0.78</w:t>
            </w:r>
          </w:p>
        </w:tc>
        <w:tc>
          <w:tcPr>
            <w:tcW w:w="858" w:type="dxa"/>
            <w:noWrap/>
            <w:hideMark/>
          </w:tcPr>
          <w:p w14:paraId="2FD89FCB"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47708A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594140A"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CD1728A"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2966320D"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E578287"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E3752C7"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GVF</w:t>
            </w:r>
          </w:p>
        </w:tc>
        <w:tc>
          <w:tcPr>
            <w:tcW w:w="653" w:type="dxa"/>
            <w:hideMark/>
          </w:tcPr>
          <w:p w14:paraId="6B6F7F0C"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4.00</w:t>
            </w:r>
          </w:p>
        </w:tc>
        <w:tc>
          <w:tcPr>
            <w:tcW w:w="1512" w:type="dxa"/>
            <w:noWrap/>
            <w:hideMark/>
          </w:tcPr>
          <w:p w14:paraId="2F69D8A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91.90</w:t>
            </w:r>
          </w:p>
        </w:tc>
        <w:tc>
          <w:tcPr>
            <w:tcW w:w="1306" w:type="dxa"/>
            <w:noWrap/>
            <w:hideMark/>
          </w:tcPr>
          <w:p w14:paraId="0AA8A0A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02274245" w14:textId="606B0F1D"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-1.24</w:t>
            </w:r>
          </w:p>
        </w:tc>
        <w:tc>
          <w:tcPr>
            <w:tcW w:w="1170" w:type="dxa"/>
            <w:noWrap/>
            <w:hideMark/>
          </w:tcPr>
          <w:p w14:paraId="3725F542" w14:textId="6BD0F216"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-1.86</w:t>
            </w:r>
          </w:p>
        </w:tc>
        <w:tc>
          <w:tcPr>
            <w:tcW w:w="1203" w:type="dxa"/>
            <w:noWrap/>
            <w:hideMark/>
          </w:tcPr>
          <w:p w14:paraId="463EB48D" w14:textId="52845365"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-0.62</w:t>
            </w:r>
          </w:p>
        </w:tc>
        <w:tc>
          <w:tcPr>
            <w:tcW w:w="729" w:type="dxa"/>
            <w:noWrap/>
            <w:hideMark/>
          </w:tcPr>
          <w:p w14:paraId="6EA17251" w14:textId="63A4F458"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42AB793F"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-13.76</w:t>
            </w:r>
          </w:p>
        </w:tc>
        <w:tc>
          <w:tcPr>
            <w:tcW w:w="841" w:type="dxa"/>
            <w:noWrap/>
            <w:hideMark/>
          </w:tcPr>
          <w:p w14:paraId="47574E69"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-19.72</w:t>
            </w:r>
          </w:p>
        </w:tc>
        <w:tc>
          <w:tcPr>
            <w:tcW w:w="653" w:type="dxa"/>
            <w:noWrap/>
            <w:hideMark/>
          </w:tcPr>
          <w:p w14:paraId="7B67FAE4"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-7.80</w:t>
            </w:r>
          </w:p>
        </w:tc>
        <w:tc>
          <w:tcPr>
            <w:tcW w:w="764" w:type="dxa"/>
            <w:noWrap/>
            <w:hideMark/>
          </w:tcPr>
          <w:p w14:paraId="5F10FA7B"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0.01</w:t>
            </w:r>
          </w:p>
        </w:tc>
      </w:tr>
      <w:tr w:rsidR="00707B70" w:rsidRPr="00804489" w14:paraId="3EC35B3A"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09AEFBE"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2EC2FC0"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GVS</w:t>
            </w:r>
          </w:p>
        </w:tc>
        <w:tc>
          <w:tcPr>
            <w:tcW w:w="653" w:type="dxa"/>
            <w:hideMark/>
          </w:tcPr>
          <w:p w14:paraId="19F0CFE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466409F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06DEFBAF"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336A2FD5" w14:textId="6D8BFE2C"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-0.10</w:t>
            </w:r>
          </w:p>
        </w:tc>
        <w:tc>
          <w:tcPr>
            <w:tcW w:w="1170" w:type="dxa"/>
            <w:noWrap/>
            <w:hideMark/>
          </w:tcPr>
          <w:p w14:paraId="0BB9CE42" w14:textId="075DE1DD"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-1.26</w:t>
            </w:r>
          </w:p>
        </w:tc>
        <w:tc>
          <w:tcPr>
            <w:tcW w:w="1203" w:type="dxa"/>
            <w:noWrap/>
            <w:hideMark/>
          </w:tcPr>
          <w:p w14:paraId="722A5F37" w14:textId="3C3D9C51"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1.07</w:t>
            </w:r>
          </w:p>
        </w:tc>
        <w:tc>
          <w:tcPr>
            <w:tcW w:w="729" w:type="dxa"/>
            <w:noWrap/>
            <w:hideMark/>
          </w:tcPr>
          <w:p w14:paraId="5E93A562" w14:textId="62E66120"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0.87</w:t>
            </w:r>
          </w:p>
        </w:tc>
        <w:tc>
          <w:tcPr>
            <w:tcW w:w="858" w:type="dxa"/>
            <w:noWrap/>
            <w:hideMark/>
          </w:tcPr>
          <w:p w14:paraId="613C89B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A7C785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4217E4B"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3F6D12C"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7753DA9D"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78F9C88"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B74ECCB"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JU</w:t>
            </w:r>
          </w:p>
        </w:tc>
        <w:tc>
          <w:tcPr>
            <w:tcW w:w="653" w:type="dxa"/>
            <w:hideMark/>
          </w:tcPr>
          <w:p w14:paraId="1FACE3FE"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noWrap/>
            <w:hideMark/>
          </w:tcPr>
          <w:p w14:paraId="46B33C3F"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83.19</w:t>
            </w:r>
          </w:p>
        </w:tc>
        <w:tc>
          <w:tcPr>
            <w:tcW w:w="1306" w:type="dxa"/>
            <w:noWrap/>
            <w:hideMark/>
          </w:tcPr>
          <w:p w14:paraId="651B26D5"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5DADB370" w14:textId="386C522F"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0.31</w:t>
            </w:r>
          </w:p>
        </w:tc>
        <w:tc>
          <w:tcPr>
            <w:tcW w:w="1170" w:type="dxa"/>
            <w:noWrap/>
            <w:hideMark/>
          </w:tcPr>
          <w:p w14:paraId="6BC9A567" w14:textId="55C001D0"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-0.34</w:t>
            </w:r>
          </w:p>
        </w:tc>
        <w:tc>
          <w:tcPr>
            <w:tcW w:w="1203" w:type="dxa"/>
            <w:noWrap/>
            <w:hideMark/>
          </w:tcPr>
          <w:p w14:paraId="31DB58D4" w14:textId="587522A5"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0.95</w:t>
            </w:r>
          </w:p>
        </w:tc>
        <w:tc>
          <w:tcPr>
            <w:tcW w:w="729" w:type="dxa"/>
            <w:noWrap/>
            <w:hideMark/>
          </w:tcPr>
          <w:p w14:paraId="46EB92F5" w14:textId="2EC90FC3"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0.35</w:t>
            </w:r>
          </w:p>
        </w:tc>
        <w:tc>
          <w:tcPr>
            <w:tcW w:w="858" w:type="dxa"/>
            <w:noWrap/>
            <w:hideMark/>
          </w:tcPr>
          <w:p w14:paraId="5671A7F4"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-9.01</w:t>
            </w:r>
          </w:p>
        </w:tc>
        <w:tc>
          <w:tcPr>
            <w:tcW w:w="841" w:type="dxa"/>
            <w:noWrap/>
            <w:hideMark/>
          </w:tcPr>
          <w:p w14:paraId="61452B82"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-165.97</w:t>
            </w:r>
          </w:p>
        </w:tc>
        <w:tc>
          <w:tcPr>
            <w:tcW w:w="653" w:type="dxa"/>
            <w:noWrap/>
            <w:hideMark/>
          </w:tcPr>
          <w:p w14:paraId="35A2FB56"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147.94</w:t>
            </w:r>
          </w:p>
        </w:tc>
        <w:tc>
          <w:tcPr>
            <w:tcW w:w="764" w:type="dxa"/>
            <w:noWrap/>
            <w:hideMark/>
          </w:tcPr>
          <w:p w14:paraId="4890D54E"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0.60</w:t>
            </w:r>
          </w:p>
        </w:tc>
      </w:tr>
      <w:tr w:rsidR="00707B70" w:rsidRPr="00804489" w14:paraId="2B928F1E"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6F6AB99"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20220272"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JU24</w:t>
            </w:r>
          </w:p>
        </w:tc>
        <w:tc>
          <w:tcPr>
            <w:tcW w:w="653" w:type="dxa"/>
            <w:hideMark/>
          </w:tcPr>
          <w:p w14:paraId="53C49E8A"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3902E6C8"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3F5C478B"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23184E0" w14:textId="577C4854"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-0.09</w:t>
            </w:r>
          </w:p>
        </w:tc>
        <w:tc>
          <w:tcPr>
            <w:tcW w:w="1170" w:type="dxa"/>
            <w:noWrap/>
            <w:hideMark/>
          </w:tcPr>
          <w:p w14:paraId="50C355FF" w14:textId="5BA5D5EF"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-1.23</w:t>
            </w:r>
          </w:p>
        </w:tc>
        <w:tc>
          <w:tcPr>
            <w:tcW w:w="1203" w:type="dxa"/>
            <w:noWrap/>
            <w:hideMark/>
          </w:tcPr>
          <w:p w14:paraId="70C7028F" w14:textId="052617AE"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1.04</w:t>
            </w:r>
          </w:p>
        </w:tc>
        <w:tc>
          <w:tcPr>
            <w:tcW w:w="729" w:type="dxa"/>
            <w:noWrap/>
            <w:hideMark/>
          </w:tcPr>
          <w:p w14:paraId="1DBA0982" w14:textId="1042ACFB"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0.87</w:t>
            </w:r>
          </w:p>
        </w:tc>
        <w:tc>
          <w:tcPr>
            <w:tcW w:w="858" w:type="dxa"/>
            <w:noWrap/>
            <w:hideMark/>
          </w:tcPr>
          <w:p w14:paraId="050B86E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64270F5"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DF42D3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B775205"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269A8E3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0892AC5"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193A9C3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MB</w:t>
            </w:r>
          </w:p>
        </w:tc>
        <w:tc>
          <w:tcPr>
            <w:tcW w:w="653" w:type="dxa"/>
            <w:hideMark/>
          </w:tcPr>
          <w:p w14:paraId="78888D6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29A4851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279204A4"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27C8E025" w14:textId="63A08DA2"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-2.36</w:t>
            </w:r>
          </w:p>
        </w:tc>
        <w:tc>
          <w:tcPr>
            <w:tcW w:w="1170" w:type="dxa"/>
            <w:noWrap/>
            <w:hideMark/>
          </w:tcPr>
          <w:p w14:paraId="604BB9BD" w14:textId="0EE2B353"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-3.67</w:t>
            </w:r>
          </w:p>
        </w:tc>
        <w:tc>
          <w:tcPr>
            <w:tcW w:w="1203" w:type="dxa"/>
            <w:noWrap/>
            <w:hideMark/>
          </w:tcPr>
          <w:p w14:paraId="542180BE" w14:textId="4B787ED2"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-1.05</w:t>
            </w:r>
          </w:p>
        </w:tc>
        <w:tc>
          <w:tcPr>
            <w:tcW w:w="729" w:type="dxa"/>
            <w:noWrap/>
            <w:hideMark/>
          </w:tcPr>
          <w:p w14:paraId="2454E73F" w14:textId="4432519F"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683816C7"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ACEC7A7"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9CE3911"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770347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1A8AD67F"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24F39CA"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468B162"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NF</w:t>
            </w:r>
          </w:p>
        </w:tc>
        <w:tc>
          <w:tcPr>
            <w:tcW w:w="653" w:type="dxa"/>
            <w:hideMark/>
          </w:tcPr>
          <w:p w14:paraId="3F69BC84"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5671EB78"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6B633A6D"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8C54DA6" w14:textId="72CD1BF5"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-0.08</w:t>
            </w:r>
          </w:p>
        </w:tc>
        <w:tc>
          <w:tcPr>
            <w:tcW w:w="1170" w:type="dxa"/>
            <w:noWrap/>
            <w:hideMark/>
          </w:tcPr>
          <w:p w14:paraId="2440C26E" w14:textId="487C8A33"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-1.21</w:t>
            </w:r>
          </w:p>
        </w:tc>
        <w:tc>
          <w:tcPr>
            <w:tcW w:w="1203" w:type="dxa"/>
            <w:noWrap/>
            <w:hideMark/>
          </w:tcPr>
          <w:p w14:paraId="636FC9BB" w14:textId="50B6C79E"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1.04</w:t>
            </w:r>
          </w:p>
        </w:tc>
        <w:tc>
          <w:tcPr>
            <w:tcW w:w="729" w:type="dxa"/>
            <w:noWrap/>
            <w:hideMark/>
          </w:tcPr>
          <w:p w14:paraId="529AE79E" w14:textId="07F228F3"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0.88</w:t>
            </w:r>
          </w:p>
        </w:tc>
        <w:tc>
          <w:tcPr>
            <w:tcW w:w="858" w:type="dxa"/>
            <w:noWrap/>
            <w:hideMark/>
          </w:tcPr>
          <w:p w14:paraId="1BB48CB1"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886122D"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A744B2C"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A74B684"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3F65E698"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B53993B"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12A5722"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PL</w:t>
            </w:r>
          </w:p>
        </w:tc>
        <w:tc>
          <w:tcPr>
            <w:tcW w:w="653" w:type="dxa"/>
            <w:hideMark/>
          </w:tcPr>
          <w:p w14:paraId="405D8001"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5E04793C"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6CABC896"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153B21E0" w14:textId="0E1D00E9"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0.36</w:t>
            </w:r>
          </w:p>
        </w:tc>
        <w:tc>
          <w:tcPr>
            <w:tcW w:w="1170" w:type="dxa"/>
            <w:noWrap/>
            <w:hideMark/>
          </w:tcPr>
          <w:p w14:paraId="188F39C3" w14:textId="2E36AFCC"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-0.81</w:t>
            </w:r>
          </w:p>
        </w:tc>
        <w:tc>
          <w:tcPr>
            <w:tcW w:w="1203" w:type="dxa"/>
            <w:noWrap/>
            <w:hideMark/>
          </w:tcPr>
          <w:p w14:paraId="49A7A7D6" w14:textId="2312D7F0"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1.53</w:t>
            </w:r>
          </w:p>
        </w:tc>
        <w:tc>
          <w:tcPr>
            <w:tcW w:w="729" w:type="dxa"/>
            <w:noWrap/>
            <w:hideMark/>
          </w:tcPr>
          <w:p w14:paraId="3FDE86D9" w14:textId="252C1570"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0.54</w:t>
            </w:r>
          </w:p>
        </w:tc>
        <w:tc>
          <w:tcPr>
            <w:tcW w:w="858" w:type="dxa"/>
            <w:noWrap/>
            <w:hideMark/>
          </w:tcPr>
          <w:p w14:paraId="56E7FEF5"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D2CEBD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F5FC9EE"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8D285DA"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254A40CA"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34C2C5C"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5C4EA8C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Polar AW200</w:t>
            </w:r>
          </w:p>
        </w:tc>
        <w:tc>
          <w:tcPr>
            <w:tcW w:w="653" w:type="dxa"/>
            <w:hideMark/>
          </w:tcPr>
          <w:p w14:paraId="50ADAE9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320F9798"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1B3779AA"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3A432143" w14:textId="09AE076A"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-0.69</w:t>
            </w:r>
          </w:p>
        </w:tc>
        <w:tc>
          <w:tcPr>
            <w:tcW w:w="1170" w:type="dxa"/>
            <w:noWrap/>
            <w:hideMark/>
          </w:tcPr>
          <w:p w14:paraId="3C5FCB27" w14:textId="1205E2E2"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-1.81</w:t>
            </w:r>
          </w:p>
        </w:tc>
        <w:tc>
          <w:tcPr>
            <w:tcW w:w="1203" w:type="dxa"/>
            <w:noWrap/>
            <w:hideMark/>
          </w:tcPr>
          <w:p w14:paraId="42015968" w14:textId="010EFE50"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0.43</w:t>
            </w:r>
          </w:p>
        </w:tc>
        <w:tc>
          <w:tcPr>
            <w:tcW w:w="729" w:type="dxa"/>
            <w:noWrap/>
            <w:hideMark/>
          </w:tcPr>
          <w:p w14:paraId="48CFB423" w14:textId="40B267DB"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0.23</w:t>
            </w:r>
          </w:p>
        </w:tc>
        <w:tc>
          <w:tcPr>
            <w:tcW w:w="858" w:type="dxa"/>
            <w:noWrap/>
            <w:hideMark/>
          </w:tcPr>
          <w:p w14:paraId="633E75E2"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E3D50C4"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1505E1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336B854"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4304212E"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CA449CB"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5AFC45E"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w:t>
            </w:r>
          </w:p>
        </w:tc>
        <w:tc>
          <w:tcPr>
            <w:tcW w:w="653" w:type="dxa"/>
            <w:hideMark/>
          </w:tcPr>
          <w:p w14:paraId="330D18E6"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5.00</w:t>
            </w:r>
          </w:p>
        </w:tc>
        <w:tc>
          <w:tcPr>
            <w:tcW w:w="1512" w:type="dxa"/>
            <w:noWrap/>
            <w:hideMark/>
          </w:tcPr>
          <w:p w14:paraId="188105BA"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95.95</w:t>
            </w:r>
          </w:p>
        </w:tc>
        <w:tc>
          <w:tcPr>
            <w:tcW w:w="1306" w:type="dxa"/>
            <w:noWrap/>
            <w:hideMark/>
          </w:tcPr>
          <w:p w14:paraId="28C55FB4"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36F53988" w14:textId="7EB829C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0.79</w:t>
            </w:r>
          </w:p>
        </w:tc>
        <w:tc>
          <w:tcPr>
            <w:tcW w:w="1170" w:type="dxa"/>
            <w:noWrap/>
            <w:hideMark/>
          </w:tcPr>
          <w:p w14:paraId="78ACF8A2" w14:textId="04D585B3"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0.25</w:t>
            </w:r>
          </w:p>
        </w:tc>
        <w:tc>
          <w:tcPr>
            <w:tcW w:w="1203" w:type="dxa"/>
            <w:noWrap/>
            <w:hideMark/>
          </w:tcPr>
          <w:p w14:paraId="1ECB6414" w14:textId="7F4A8C23"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1.33</w:t>
            </w:r>
          </w:p>
        </w:tc>
        <w:tc>
          <w:tcPr>
            <w:tcW w:w="729" w:type="dxa"/>
            <w:noWrap/>
            <w:hideMark/>
          </w:tcPr>
          <w:p w14:paraId="7BCB053D" w14:textId="19E5FEC0"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3694FB48"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9.82</w:t>
            </w:r>
          </w:p>
        </w:tc>
        <w:tc>
          <w:tcPr>
            <w:tcW w:w="841" w:type="dxa"/>
            <w:noWrap/>
            <w:hideMark/>
          </w:tcPr>
          <w:p w14:paraId="0C78D865"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1.24</w:t>
            </w:r>
          </w:p>
        </w:tc>
        <w:tc>
          <w:tcPr>
            <w:tcW w:w="653" w:type="dxa"/>
            <w:noWrap/>
            <w:hideMark/>
          </w:tcPr>
          <w:p w14:paraId="1312490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20.88</w:t>
            </w:r>
          </w:p>
        </w:tc>
        <w:tc>
          <w:tcPr>
            <w:tcW w:w="764" w:type="dxa"/>
            <w:noWrap/>
            <w:hideMark/>
          </w:tcPr>
          <w:p w14:paraId="3F874237"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0.07</w:t>
            </w:r>
          </w:p>
        </w:tc>
      </w:tr>
      <w:tr w:rsidR="00707B70" w:rsidRPr="00804489" w14:paraId="3D5240D1"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079BC74"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293F6058"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SWA p2</w:t>
            </w:r>
          </w:p>
        </w:tc>
        <w:tc>
          <w:tcPr>
            <w:tcW w:w="653" w:type="dxa"/>
            <w:hideMark/>
          </w:tcPr>
          <w:p w14:paraId="7F5FDE44"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1BDECFCA"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96.06</w:t>
            </w:r>
          </w:p>
        </w:tc>
        <w:tc>
          <w:tcPr>
            <w:tcW w:w="1306" w:type="dxa"/>
            <w:noWrap/>
            <w:hideMark/>
          </w:tcPr>
          <w:p w14:paraId="4DD6403D"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noWrap/>
            <w:hideMark/>
          </w:tcPr>
          <w:p w14:paraId="2F6B456B" w14:textId="611ED03A"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0.18</w:t>
            </w:r>
          </w:p>
        </w:tc>
        <w:tc>
          <w:tcPr>
            <w:tcW w:w="1170" w:type="dxa"/>
            <w:noWrap/>
            <w:hideMark/>
          </w:tcPr>
          <w:p w14:paraId="4152EADE" w14:textId="13BD8892"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-0.63</w:t>
            </w:r>
          </w:p>
        </w:tc>
        <w:tc>
          <w:tcPr>
            <w:tcW w:w="1203" w:type="dxa"/>
            <w:noWrap/>
            <w:hideMark/>
          </w:tcPr>
          <w:p w14:paraId="25092E0D" w14:textId="7FD72EFD"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0.99</w:t>
            </w:r>
          </w:p>
        </w:tc>
        <w:tc>
          <w:tcPr>
            <w:tcW w:w="729" w:type="dxa"/>
            <w:noWrap/>
            <w:hideMark/>
          </w:tcPr>
          <w:p w14:paraId="6C3875AC" w14:textId="487E3FFB"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0.67</w:t>
            </w:r>
          </w:p>
        </w:tc>
        <w:tc>
          <w:tcPr>
            <w:tcW w:w="858" w:type="dxa"/>
            <w:noWrap/>
            <w:hideMark/>
          </w:tcPr>
          <w:p w14:paraId="4D07363A"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8B83AE5"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EB82547"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97AF69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11795DB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78D5C7B"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2521AA42"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 p3</w:t>
            </w:r>
          </w:p>
        </w:tc>
        <w:tc>
          <w:tcPr>
            <w:tcW w:w="653" w:type="dxa"/>
            <w:hideMark/>
          </w:tcPr>
          <w:p w14:paraId="178D7C12"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5.00</w:t>
            </w:r>
          </w:p>
        </w:tc>
        <w:tc>
          <w:tcPr>
            <w:tcW w:w="1512" w:type="dxa"/>
            <w:noWrap/>
            <w:hideMark/>
          </w:tcPr>
          <w:p w14:paraId="29DD8D11"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93.40</w:t>
            </w:r>
          </w:p>
        </w:tc>
        <w:tc>
          <w:tcPr>
            <w:tcW w:w="1306" w:type="dxa"/>
            <w:noWrap/>
            <w:hideMark/>
          </w:tcPr>
          <w:p w14:paraId="3379867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5827588B" w14:textId="57009A24"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0.20</w:t>
            </w:r>
          </w:p>
        </w:tc>
        <w:tc>
          <w:tcPr>
            <w:tcW w:w="1170" w:type="dxa"/>
            <w:noWrap/>
            <w:hideMark/>
          </w:tcPr>
          <w:p w14:paraId="787CAEE0" w14:textId="1B4C1DAA"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-0.32</w:t>
            </w:r>
          </w:p>
        </w:tc>
        <w:tc>
          <w:tcPr>
            <w:tcW w:w="1203" w:type="dxa"/>
            <w:noWrap/>
            <w:hideMark/>
          </w:tcPr>
          <w:p w14:paraId="624DB42B" w14:textId="691547B4"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0.71</w:t>
            </w:r>
          </w:p>
        </w:tc>
        <w:tc>
          <w:tcPr>
            <w:tcW w:w="729" w:type="dxa"/>
            <w:noWrap/>
            <w:hideMark/>
          </w:tcPr>
          <w:p w14:paraId="5A05CBEE" w14:textId="1881C2F2"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0.46</w:t>
            </w:r>
          </w:p>
        </w:tc>
        <w:tc>
          <w:tcPr>
            <w:tcW w:w="858" w:type="dxa"/>
            <w:noWrap/>
            <w:hideMark/>
          </w:tcPr>
          <w:p w14:paraId="2B6D6266"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6.93</w:t>
            </w:r>
          </w:p>
        </w:tc>
        <w:tc>
          <w:tcPr>
            <w:tcW w:w="841" w:type="dxa"/>
            <w:noWrap/>
            <w:hideMark/>
          </w:tcPr>
          <w:p w14:paraId="1E649CFA"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-13.25</w:t>
            </w:r>
          </w:p>
        </w:tc>
        <w:tc>
          <w:tcPr>
            <w:tcW w:w="653" w:type="dxa"/>
            <w:noWrap/>
            <w:hideMark/>
          </w:tcPr>
          <w:p w14:paraId="14E6E5F6"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27.11</w:t>
            </w:r>
          </w:p>
        </w:tc>
        <w:tc>
          <w:tcPr>
            <w:tcW w:w="764" w:type="dxa"/>
            <w:noWrap/>
            <w:hideMark/>
          </w:tcPr>
          <w:p w14:paraId="7910B84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0.35</w:t>
            </w:r>
          </w:p>
        </w:tc>
      </w:tr>
      <w:tr w:rsidR="00707B70" w:rsidRPr="00804489" w14:paraId="15F456A8"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80C459C"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9D76A9C"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SWAM</w:t>
            </w:r>
          </w:p>
        </w:tc>
        <w:tc>
          <w:tcPr>
            <w:tcW w:w="653" w:type="dxa"/>
            <w:hideMark/>
          </w:tcPr>
          <w:p w14:paraId="28219CBE"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5.00</w:t>
            </w:r>
          </w:p>
        </w:tc>
        <w:tc>
          <w:tcPr>
            <w:tcW w:w="1512" w:type="dxa"/>
            <w:noWrap/>
            <w:hideMark/>
          </w:tcPr>
          <w:p w14:paraId="2C86F61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81.80</w:t>
            </w:r>
          </w:p>
        </w:tc>
        <w:tc>
          <w:tcPr>
            <w:tcW w:w="1306" w:type="dxa"/>
            <w:noWrap/>
            <w:hideMark/>
          </w:tcPr>
          <w:p w14:paraId="509BE51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07B06C31" w14:textId="4E886986"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0.43</w:t>
            </w:r>
          </w:p>
        </w:tc>
        <w:tc>
          <w:tcPr>
            <w:tcW w:w="1170" w:type="dxa"/>
            <w:noWrap/>
            <w:hideMark/>
          </w:tcPr>
          <w:p w14:paraId="16333632" w14:textId="159125FC"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-0.09</w:t>
            </w:r>
          </w:p>
        </w:tc>
        <w:tc>
          <w:tcPr>
            <w:tcW w:w="1203" w:type="dxa"/>
            <w:noWrap/>
            <w:hideMark/>
          </w:tcPr>
          <w:p w14:paraId="45B2DDF3" w14:textId="2B570B3C"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0.94</w:t>
            </w:r>
          </w:p>
        </w:tc>
        <w:tc>
          <w:tcPr>
            <w:tcW w:w="729" w:type="dxa"/>
            <w:noWrap/>
            <w:hideMark/>
          </w:tcPr>
          <w:p w14:paraId="79F99F8C" w14:textId="07ADE662"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0.10</w:t>
            </w:r>
          </w:p>
        </w:tc>
        <w:tc>
          <w:tcPr>
            <w:tcW w:w="858" w:type="dxa"/>
            <w:noWrap/>
            <w:hideMark/>
          </w:tcPr>
          <w:p w14:paraId="786AA9C1"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-3.29</w:t>
            </w:r>
          </w:p>
        </w:tc>
        <w:tc>
          <w:tcPr>
            <w:tcW w:w="841" w:type="dxa"/>
            <w:noWrap/>
            <w:hideMark/>
          </w:tcPr>
          <w:p w14:paraId="2EFF4088"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-18.40</w:t>
            </w:r>
          </w:p>
        </w:tc>
        <w:tc>
          <w:tcPr>
            <w:tcW w:w="653" w:type="dxa"/>
            <w:noWrap/>
            <w:hideMark/>
          </w:tcPr>
          <w:p w14:paraId="115B7F25"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11.81</w:t>
            </w:r>
          </w:p>
        </w:tc>
        <w:tc>
          <w:tcPr>
            <w:tcW w:w="764" w:type="dxa"/>
            <w:noWrap/>
            <w:hideMark/>
          </w:tcPr>
          <w:p w14:paraId="7E296AD5"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0.54</w:t>
            </w:r>
          </w:p>
        </w:tc>
      </w:tr>
      <w:tr w:rsidR="009E190F" w:rsidRPr="00804489" w14:paraId="3C56C70D"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9AD2673"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2A8E53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V</w:t>
            </w:r>
          </w:p>
        </w:tc>
        <w:tc>
          <w:tcPr>
            <w:tcW w:w="653" w:type="dxa"/>
            <w:hideMark/>
          </w:tcPr>
          <w:p w14:paraId="046D535C"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712399A1"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7DC9B1F1"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3DBC5F84" w14:textId="0F9A6086"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-1.42</w:t>
            </w:r>
          </w:p>
        </w:tc>
        <w:tc>
          <w:tcPr>
            <w:tcW w:w="1170" w:type="dxa"/>
            <w:noWrap/>
            <w:hideMark/>
          </w:tcPr>
          <w:p w14:paraId="7EA91341" w14:textId="2C44A19E"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-2.58</w:t>
            </w:r>
          </w:p>
        </w:tc>
        <w:tc>
          <w:tcPr>
            <w:tcW w:w="1203" w:type="dxa"/>
            <w:noWrap/>
            <w:hideMark/>
          </w:tcPr>
          <w:p w14:paraId="3754AFAE" w14:textId="6C3ECB32"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-0.27</w:t>
            </w:r>
          </w:p>
        </w:tc>
        <w:tc>
          <w:tcPr>
            <w:tcW w:w="729" w:type="dxa"/>
            <w:noWrap/>
            <w:hideMark/>
          </w:tcPr>
          <w:p w14:paraId="46E484D8" w14:textId="0B9600B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0.02</w:t>
            </w:r>
          </w:p>
        </w:tc>
        <w:tc>
          <w:tcPr>
            <w:tcW w:w="858" w:type="dxa"/>
            <w:noWrap/>
            <w:hideMark/>
          </w:tcPr>
          <w:p w14:paraId="47C93C1E"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E142916"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678F0D5"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8BBEBE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058E5B4"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81F2366"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D9DEC8E"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WP</w:t>
            </w:r>
          </w:p>
        </w:tc>
        <w:tc>
          <w:tcPr>
            <w:tcW w:w="653" w:type="dxa"/>
            <w:hideMark/>
          </w:tcPr>
          <w:p w14:paraId="7E88B7A8"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5DFAB17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757667B5"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A759046" w14:textId="304D2F56"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-2.72</w:t>
            </w:r>
          </w:p>
        </w:tc>
        <w:tc>
          <w:tcPr>
            <w:tcW w:w="1170" w:type="dxa"/>
            <w:noWrap/>
            <w:hideMark/>
          </w:tcPr>
          <w:p w14:paraId="6B2CC1A4" w14:textId="48B8248D"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-3.98</w:t>
            </w:r>
          </w:p>
        </w:tc>
        <w:tc>
          <w:tcPr>
            <w:tcW w:w="1203" w:type="dxa"/>
            <w:noWrap/>
            <w:hideMark/>
          </w:tcPr>
          <w:p w14:paraId="2F0DA638" w14:textId="6BAEA981"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-1.46</w:t>
            </w:r>
          </w:p>
        </w:tc>
        <w:tc>
          <w:tcPr>
            <w:tcW w:w="729" w:type="dxa"/>
            <w:noWrap/>
            <w:hideMark/>
          </w:tcPr>
          <w:p w14:paraId="39AE6CB7" w14:textId="427B5ED1"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738D6F0F"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3EA96B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9A41B6F"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7BD32F7"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1114DE4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D70F82A"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71ED51E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WPO</w:t>
            </w:r>
          </w:p>
        </w:tc>
        <w:tc>
          <w:tcPr>
            <w:tcW w:w="653" w:type="dxa"/>
            <w:hideMark/>
          </w:tcPr>
          <w:p w14:paraId="386CD5E1"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4255D80E"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724E5737"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4274D9C8" w14:textId="3F03C475"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-1.12</w:t>
            </w:r>
          </w:p>
        </w:tc>
        <w:tc>
          <w:tcPr>
            <w:tcW w:w="1170" w:type="dxa"/>
            <w:noWrap/>
            <w:hideMark/>
          </w:tcPr>
          <w:p w14:paraId="17D3B0CA" w14:textId="5600EA9E"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-2.44</w:t>
            </w:r>
          </w:p>
        </w:tc>
        <w:tc>
          <w:tcPr>
            <w:tcW w:w="1203" w:type="dxa"/>
            <w:noWrap/>
            <w:hideMark/>
          </w:tcPr>
          <w:p w14:paraId="2F31F4C6" w14:textId="2E294BF6"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0.20</w:t>
            </w:r>
          </w:p>
        </w:tc>
        <w:tc>
          <w:tcPr>
            <w:tcW w:w="729" w:type="dxa"/>
            <w:noWrap/>
            <w:hideMark/>
          </w:tcPr>
          <w:p w14:paraId="2A881D08" w14:textId="7133E560"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0.10</w:t>
            </w:r>
          </w:p>
        </w:tc>
        <w:tc>
          <w:tcPr>
            <w:tcW w:w="858" w:type="dxa"/>
            <w:noWrap/>
            <w:hideMark/>
          </w:tcPr>
          <w:p w14:paraId="42CE9239"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9CC7824"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429B1FB"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E9DA6C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3ADC2FD1"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8A09239"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731690A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43B7A7B0"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noWrap/>
            <w:hideMark/>
          </w:tcPr>
          <w:p w14:paraId="77A8E91F"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noWrap/>
            <w:hideMark/>
          </w:tcPr>
          <w:p w14:paraId="26043077"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noWrap/>
          </w:tcPr>
          <w:p w14:paraId="09C415C8" w14:textId="2A5624F6"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hideMark/>
          </w:tcPr>
          <w:p w14:paraId="4284573F"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hideMark/>
          </w:tcPr>
          <w:p w14:paraId="6A13F190"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hideMark/>
          </w:tcPr>
          <w:p w14:paraId="1A270DD0"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674998A3"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D718846"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7859DD9"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C05856B" w14:textId="77777777" w:rsidR="009E190F" w:rsidRPr="00804489" w:rsidRDefault="009E190F" w:rsidP="009E190F">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9E190F" w:rsidRPr="00804489" w14:paraId="6ED13CE5"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C232584" w14:textId="77777777" w:rsidR="009E190F" w:rsidRPr="00804489" w:rsidRDefault="009E190F" w:rsidP="009E190F">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5B630275"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Between</w:t>
            </w:r>
          </w:p>
        </w:tc>
        <w:tc>
          <w:tcPr>
            <w:tcW w:w="653" w:type="dxa"/>
            <w:hideMark/>
          </w:tcPr>
          <w:p w14:paraId="0062239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512" w:type="dxa"/>
            <w:noWrap/>
            <w:hideMark/>
          </w:tcPr>
          <w:p w14:paraId="4FFD0118"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noWrap/>
            <w:hideMark/>
          </w:tcPr>
          <w:p w14:paraId="381FE55D"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noWrap/>
          </w:tcPr>
          <w:p w14:paraId="3AAEFB60" w14:textId="45D4C476"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hideMark/>
          </w:tcPr>
          <w:p w14:paraId="65EE5C8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hideMark/>
          </w:tcPr>
          <w:p w14:paraId="045F9769"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hideMark/>
          </w:tcPr>
          <w:p w14:paraId="624042C0"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564DB503"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E261831"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67B036B"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83EDDD7" w14:textId="77777777" w:rsidR="009E190F" w:rsidRPr="00804489" w:rsidRDefault="009E190F" w:rsidP="009E190F">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A291B40"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C1A1B71"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09BC0CD"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Overall</w:t>
            </w:r>
          </w:p>
        </w:tc>
        <w:tc>
          <w:tcPr>
            <w:tcW w:w="653" w:type="dxa"/>
            <w:hideMark/>
          </w:tcPr>
          <w:p w14:paraId="324050F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55.00</w:t>
            </w:r>
          </w:p>
        </w:tc>
        <w:tc>
          <w:tcPr>
            <w:tcW w:w="1512" w:type="dxa"/>
            <w:noWrap/>
            <w:hideMark/>
          </w:tcPr>
          <w:p w14:paraId="686EDB0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93.74</w:t>
            </w:r>
          </w:p>
        </w:tc>
        <w:tc>
          <w:tcPr>
            <w:tcW w:w="1306" w:type="dxa"/>
            <w:noWrap/>
            <w:hideMark/>
          </w:tcPr>
          <w:p w14:paraId="7FD6CBA7"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2114" w:type="dxa"/>
            <w:noWrap/>
            <w:hideMark/>
          </w:tcPr>
          <w:p w14:paraId="6E4FB38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-0.09</w:t>
            </w:r>
          </w:p>
        </w:tc>
        <w:tc>
          <w:tcPr>
            <w:tcW w:w="1170" w:type="dxa"/>
            <w:noWrap/>
            <w:hideMark/>
          </w:tcPr>
          <w:p w14:paraId="02A68D8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-0.45</w:t>
            </w:r>
          </w:p>
        </w:tc>
        <w:tc>
          <w:tcPr>
            <w:tcW w:w="1203" w:type="dxa"/>
            <w:noWrap/>
            <w:hideMark/>
          </w:tcPr>
          <w:p w14:paraId="4A8FF49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0.27</w:t>
            </w:r>
          </w:p>
        </w:tc>
        <w:tc>
          <w:tcPr>
            <w:tcW w:w="729" w:type="dxa"/>
            <w:noWrap/>
            <w:hideMark/>
          </w:tcPr>
          <w:p w14:paraId="0FA642E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0.62</w:t>
            </w:r>
          </w:p>
        </w:tc>
        <w:tc>
          <w:tcPr>
            <w:tcW w:w="858" w:type="dxa"/>
            <w:noWrap/>
            <w:hideMark/>
          </w:tcPr>
          <w:p w14:paraId="786296A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793A579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E3FFED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8218CF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1A18C435"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660718F9" w14:textId="77777777"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Cycling</w:t>
            </w:r>
          </w:p>
        </w:tc>
        <w:tc>
          <w:tcPr>
            <w:tcW w:w="1095" w:type="dxa"/>
            <w:noWrap/>
            <w:hideMark/>
          </w:tcPr>
          <w:p w14:paraId="39560789"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346BEF0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2BBCEA3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0971BBDD"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6B40C12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2E3E29D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21D8EE8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1A42C84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0F0AC1A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AB33C4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91BE36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DF0CDE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8C050CD" w14:textId="77777777" w:rsidTr="0080448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060" w:type="dxa"/>
            <w:hideMark/>
          </w:tcPr>
          <w:p w14:paraId="432BE744" w14:textId="386DE0E1"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0653F685"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5E25057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n</w:t>
            </w:r>
          </w:p>
        </w:tc>
        <w:tc>
          <w:tcPr>
            <w:tcW w:w="1512" w:type="dxa"/>
            <w:hideMark/>
          </w:tcPr>
          <w:p w14:paraId="4D505697" w14:textId="07BA8823"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I-squared (between studies)</w:t>
            </w:r>
          </w:p>
        </w:tc>
        <w:tc>
          <w:tcPr>
            <w:tcW w:w="1306" w:type="dxa"/>
            <w:hideMark/>
          </w:tcPr>
          <w:p w14:paraId="1E16B1F4" w14:textId="73499E1D"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2114" w:type="dxa"/>
            <w:hideMark/>
          </w:tcPr>
          <w:p w14:paraId="67B5A1F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Effect size (Hedges’ g) (95% CI)</w:t>
            </w:r>
          </w:p>
        </w:tc>
        <w:tc>
          <w:tcPr>
            <w:tcW w:w="1170" w:type="dxa"/>
            <w:hideMark/>
          </w:tcPr>
          <w:p w14:paraId="3E13C07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Lower Limit</w:t>
            </w:r>
          </w:p>
        </w:tc>
        <w:tc>
          <w:tcPr>
            <w:tcW w:w="1203" w:type="dxa"/>
            <w:hideMark/>
          </w:tcPr>
          <w:p w14:paraId="16CBB4D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Upper limit</w:t>
            </w:r>
          </w:p>
        </w:tc>
        <w:tc>
          <w:tcPr>
            <w:tcW w:w="729" w:type="dxa"/>
            <w:hideMark/>
          </w:tcPr>
          <w:p w14:paraId="1FE4FED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858" w:type="dxa"/>
            <w:noWrap/>
            <w:hideMark/>
          </w:tcPr>
          <w:p w14:paraId="2F10243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194A23B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C4976E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964529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2EE21356"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64E8B74A" w14:textId="246B0364"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4ECC8486"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1704DF1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30EE9FF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4D7A9154"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722626D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3CAE0D4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7C41508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70BA8FF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403324B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51577A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39BE0F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E1320E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EE9C8D1"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320CA6C8"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lastRenderedPageBreak/>
              <w:t> </w:t>
            </w:r>
          </w:p>
        </w:tc>
        <w:tc>
          <w:tcPr>
            <w:tcW w:w="1095" w:type="dxa"/>
            <w:hideMark/>
          </w:tcPr>
          <w:p w14:paraId="2A6706A6"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AW</w:t>
            </w:r>
          </w:p>
        </w:tc>
        <w:tc>
          <w:tcPr>
            <w:tcW w:w="653" w:type="dxa"/>
            <w:hideMark/>
          </w:tcPr>
          <w:p w14:paraId="4D76C66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60A71F4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06690021"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0536B11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-0.09</w:t>
            </w:r>
          </w:p>
        </w:tc>
        <w:tc>
          <w:tcPr>
            <w:tcW w:w="1170" w:type="dxa"/>
            <w:hideMark/>
          </w:tcPr>
          <w:p w14:paraId="1E3423D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-1.54</w:t>
            </w:r>
          </w:p>
        </w:tc>
        <w:tc>
          <w:tcPr>
            <w:tcW w:w="1203" w:type="dxa"/>
            <w:hideMark/>
          </w:tcPr>
          <w:p w14:paraId="51506F5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1.35</w:t>
            </w:r>
          </w:p>
        </w:tc>
        <w:tc>
          <w:tcPr>
            <w:tcW w:w="729" w:type="dxa"/>
            <w:hideMark/>
          </w:tcPr>
          <w:p w14:paraId="15CCFE5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0.90</w:t>
            </w:r>
          </w:p>
        </w:tc>
        <w:tc>
          <w:tcPr>
            <w:tcW w:w="858" w:type="dxa"/>
            <w:noWrap/>
            <w:hideMark/>
          </w:tcPr>
          <w:p w14:paraId="7446AC0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6430AA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4FD38E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17C0C1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7D76AF54"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19C9E5AD"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17CD91D"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AWS2</w:t>
            </w:r>
          </w:p>
        </w:tc>
        <w:tc>
          <w:tcPr>
            <w:tcW w:w="653" w:type="dxa"/>
            <w:hideMark/>
          </w:tcPr>
          <w:p w14:paraId="5DA2215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2FE732D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53957F0D"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2937EA9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1.70</w:t>
            </w:r>
          </w:p>
        </w:tc>
        <w:tc>
          <w:tcPr>
            <w:tcW w:w="1170" w:type="dxa"/>
            <w:hideMark/>
          </w:tcPr>
          <w:p w14:paraId="6130818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0.18</w:t>
            </w:r>
          </w:p>
        </w:tc>
        <w:tc>
          <w:tcPr>
            <w:tcW w:w="1203" w:type="dxa"/>
            <w:hideMark/>
          </w:tcPr>
          <w:p w14:paraId="1CE5A82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3.21</w:t>
            </w:r>
          </w:p>
        </w:tc>
        <w:tc>
          <w:tcPr>
            <w:tcW w:w="729" w:type="dxa"/>
            <w:hideMark/>
          </w:tcPr>
          <w:p w14:paraId="3170BC0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0.03</w:t>
            </w:r>
          </w:p>
        </w:tc>
        <w:tc>
          <w:tcPr>
            <w:tcW w:w="858" w:type="dxa"/>
            <w:noWrap/>
            <w:hideMark/>
          </w:tcPr>
          <w:p w14:paraId="4CEA4CE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3953D7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F64E31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C69AF4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FD27E63"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4D3116B0"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6F402A70"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BMC</w:t>
            </w:r>
          </w:p>
        </w:tc>
        <w:tc>
          <w:tcPr>
            <w:tcW w:w="653" w:type="dxa"/>
            <w:hideMark/>
          </w:tcPr>
          <w:p w14:paraId="0BA8F5F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6BF1A29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2FF70665"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32BD29A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-0.53</w:t>
            </w:r>
          </w:p>
        </w:tc>
        <w:tc>
          <w:tcPr>
            <w:tcW w:w="1170" w:type="dxa"/>
            <w:hideMark/>
          </w:tcPr>
          <w:p w14:paraId="1DF2F6A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-1.98</w:t>
            </w:r>
          </w:p>
        </w:tc>
        <w:tc>
          <w:tcPr>
            <w:tcW w:w="1203" w:type="dxa"/>
            <w:hideMark/>
          </w:tcPr>
          <w:p w14:paraId="0CEC62F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0.92</w:t>
            </w:r>
          </w:p>
        </w:tc>
        <w:tc>
          <w:tcPr>
            <w:tcW w:w="729" w:type="dxa"/>
            <w:hideMark/>
          </w:tcPr>
          <w:p w14:paraId="639D8DD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0.47</w:t>
            </w:r>
          </w:p>
        </w:tc>
        <w:tc>
          <w:tcPr>
            <w:tcW w:w="858" w:type="dxa"/>
            <w:noWrap/>
            <w:hideMark/>
          </w:tcPr>
          <w:p w14:paraId="2E56A74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D5D120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689ADA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AD8877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772D35C4"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19474374"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5DF3886A"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BP</w:t>
            </w:r>
          </w:p>
        </w:tc>
        <w:tc>
          <w:tcPr>
            <w:tcW w:w="653" w:type="dxa"/>
            <w:hideMark/>
          </w:tcPr>
          <w:p w14:paraId="62C52B1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4112F05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0E9C05EA"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129BAB9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-0.73</w:t>
            </w:r>
          </w:p>
        </w:tc>
        <w:tc>
          <w:tcPr>
            <w:tcW w:w="1170" w:type="dxa"/>
            <w:hideMark/>
          </w:tcPr>
          <w:p w14:paraId="7912819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-2.21</w:t>
            </w:r>
          </w:p>
        </w:tc>
        <w:tc>
          <w:tcPr>
            <w:tcW w:w="1203" w:type="dxa"/>
            <w:hideMark/>
          </w:tcPr>
          <w:p w14:paraId="56017CF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0.74</w:t>
            </w:r>
          </w:p>
        </w:tc>
        <w:tc>
          <w:tcPr>
            <w:tcW w:w="729" w:type="dxa"/>
            <w:hideMark/>
          </w:tcPr>
          <w:p w14:paraId="122472D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0.33</w:t>
            </w:r>
          </w:p>
        </w:tc>
        <w:tc>
          <w:tcPr>
            <w:tcW w:w="858" w:type="dxa"/>
            <w:noWrap/>
            <w:hideMark/>
          </w:tcPr>
          <w:p w14:paraId="1B566AC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D4B823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4CECEE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CE4F8E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1696C660"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1C74929F"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F299F53"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FB</w:t>
            </w:r>
          </w:p>
        </w:tc>
        <w:tc>
          <w:tcPr>
            <w:tcW w:w="653" w:type="dxa"/>
            <w:hideMark/>
          </w:tcPr>
          <w:p w14:paraId="3AD20A8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26EA623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08C69FEA"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46F195D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-0.91</w:t>
            </w:r>
          </w:p>
        </w:tc>
        <w:tc>
          <w:tcPr>
            <w:tcW w:w="1170" w:type="dxa"/>
            <w:hideMark/>
          </w:tcPr>
          <w:p w14:paraId="3D0F58E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-2.36</w:t>
            </w:r>
          </w:p>
        </w:tc>
        <w:tc>
          <w:tcPr>
            <w:tcW w:w="1203" w:type="dxa"/>
            <w:hideMark/>
          </w:tcPr>
          <w:p w14:paraId="10D1E43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0.55</w:t>
            </w:r>
          </w:p>
        </w:tc>
        <w:tc>
          <w:tcPr>
            <w:tcW w:w="729" w:type="dxa"/>
            <w:hideMark/>
          </w:tcPr>
          <w:p w14:paraId="5F2DE7F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0.22</w:t>
            </w:r>
          </w:p>
        </w:tc>
        <w:tc>
          <w:tcPr>
            <w:tcW w:w="858" w:type="dxa"/>
            <w:noWrap/>
            <w:hideMark/>
          </w:tcPr>
          <w:p w14:paraId="7F2855C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96FA0D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A7A212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A56FF8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1A0222BE"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14517E9"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42B3009D"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FC2</w:t>
            </w:r>
          </w:p>
        </w:tc>
        <w:tc>
          <w:tcPr>
            <w:tcW w:w="653" w:type="dxa"/>
            <w:hideMark/>
          </w:tcPr>
          <w:p w14:paraId="682B5F0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62E8664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08A8A57C"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48E14AE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-1.05</w:t>
            </w:r>
          </w:p>
        </w:tc>
        <w:tc>
          <w:tcPr>
            <w:tcW w:w="1170" w:type="dxa"/>
            <w:hideMark/>
          </w:tcPr>
          <w:p w14:paraId="06037D5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-2.53</w:t>
            </w:r>
          </w:p>
        </w:tc>
        <w:tc>
          <w:tcPr>
            <w:tcW w:w="1203" w:type="dxa"/>
            <w:hideMark/>
          </w:tcPr>
          <w:p w14:paraId="4EEC9BB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0.43</w:t>
            </w:r>
          </w:p>
        </w:tc>
        <w:tc>
          <w:tcPr>
            <w:tcW w:w="729" w:type="dxa"/>
            <w:hideMark/>
          </w:tcPr>
          <w:p w14:paraId="661EBA4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0.16</w:t>
            </w:r>
          </w:p>
        </w:tc>
        <w:tc>
          <w:tcPr>
            <w:tcW w:w="858" w:type="dxa"/>
            <w:noWrap/>
            <w:hideMark/>
          </w:tcPr>
          <w:p w14:paraId="43DC5CB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7DD405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DFAAA2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45EF5A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9F0E721"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EFB9329"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4497850"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FCHR</w:t>
            </w:r>
          </w:p>
        </w:tc>
        <w:tc>
          <w:tcPr>
            <w:tcW w:w="653" w:type="dxa"/>
            <w:hideMark/>
          </w:tcPr>
          <w:p w14:paraId="41998EE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hideMark/>
          </w:tcPr>
          <w:p w14:paraId="3B0BCE8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97.72</w:t>
            </w:r>
          </w:p>
        </w:tc>
        <w:tc>
          <w:tcPr>
            <w:tcW w:w="1306" w:type="dxa"/>
            <w:hideMark/>
          </w:tcPr>
          <w:p w14:paraId="4EFE8A4D"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hideMark/>
          </w:tcPr>
          <w:p w14:paraId="160C787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-0.76</w:t>
            </w:r>
          </w:p>
        </w:tc>
        <w:tc>
          <w:tcPr>
            <w:tcW w:w="1170" w:type="dxa"/>
            <w:hideMark/>
          </w:tcPr>
          <w:p w14:paraId="7776A54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-1.83</w:t>
            </w:r>
          </w:p>
        </w:tc>
        <w:tc>
          <w:tcPr>
            <w:tcW w:w="1203" w:type="dxa"/>
            <w:hideMark/>
          </w:tcPr>
          <w:p w14:paraId="1DAE8CA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0.31</w:t>
            </w:r>
          </w:p>
        </w:tc>
        <w:tc>
          <w:tcPr>
            <w:tcW w:w="729" w:type="dxa"/>
            <w:hideMark/>
          </w:tcPr>
          <w:p w14:paraId="4C5694A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0.16</w:t>
            </w:r>
          </w:p>
        </w:tc>
        <w:tc>
          <w:tcPr>
            <w:tcW w:w="858" w:type="dxa"/>
            <w:noWrap/>
            <w:hideMark/>
          </w:tcPr>
          <w:p w14:paraId="30915DB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3C47B1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3B3CE4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3FCF28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7AF9AB7F"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9DFBEC5"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7A666FA"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GVF</w:t>
            </w:r>
          </w:p>
        </w:tc>
        <w:tc>
          <w:tcPr>
            <w:tcW w:w="653" w:type="dxa"/>
            <w:hideMark/>
          </w:tcPr>
          <w:p w14:paraId="45C975B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5CB6A34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65A3EAC2"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5C72053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-3.70</w:t>
            </w:r>
          </w:p>
        </w:tc>
        <w:tc>
          <w:tcPr>
            <w:tcW w:w="1170" w:type="dxa"/>
            <w:hideMark/>
          </w:tcPr>
          <w:p w14:paraId="1D40038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-5.55</w:t>
            </w:r>
          </w:p>
        </w:tc>
        <w:tc>
          <w:tcPr>
            <w:tcW w:w="1203" w:type="dxa"/>
            <w:hideMark/>
          </w:tcPr>
          <w:p w14:paraId="3BD40A0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-1.84</w:t>
            </w:r>
          </w:p>
        </w:tc>
        <w:tc>
          <w:tcPr>
            <w:tcW w:w="729" w:type="dxa"/>
            <w:hideMark/>
          </w:tcPr>
          <w:p w14:paraId="5091093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858" w:type="dxa"/>
            <w:noWrap/>
            <w:hideMark/>
          </w:tcPr>
          <w:p w14:paraId="671BE4B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4230B5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F77CD6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2106B8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E81F047"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73533C7"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F1030E3"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GVHR</w:t>
            </w:r>
          </w:p>
        </w:tc>
        <w:tc>
          <w:tcPr>
            <w:tcW w:w="653" w:type="dxa"/>
            <w:hideMark/>
          </w:tcPr>
          <w:p w14:paraId="1B3034E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236A63D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4385652E"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6F877E6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0.15</w:t>
            </w:r>
          </w:p>
        </w:tc>
        <w:tc>
          <w:tcPr>
            <w:tcW w:w="1170" w:type="dxa"/>
            <w:hideMark/>
          </w:tcPr>
          <w:p w14:paraId="3C086C4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-1.30</w:t>
            </w:r>
          </w:p>
        </w:tc>
        <w:tc>
          <w:tcPr>
            <w:tcW w:w="1203" w:type="dxa"/>
            <w:hideMark/>
          </w:tcPr>
          <w:p w14:paraId="2A2F21E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1.60</w:t>
            </w:r>
          </w:p>
        </w:tc>
        <w:tc>
          <w:tcPr>
            <w:tcW w:w="729" w:type="dxa"/>
            <w:hideMark/>
          </w:tcPr>
          <w:p w14:paraId="6D35998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0.84</w:t>
            </w:r>
          </w:p>
        </w:tc>
        <w:tc>
          <w:tcPr>
            <w:tcW w:w="858" w:type="dxa"/>
            <w:noWrap/>
            <w:hideMark/>
          </w:tcPr>
          <w:p w14:paraId="3C4EAED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197861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CFFFB7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35EFFA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18F8BA07"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9EB8207"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4AE7FCCA"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JU24</w:t>
            </w:r>
          </w:p>
        </w:tc>
        <w:tc>
          <w:tcPr>
            <w:tcW w:w="653" w:type="dxa"/>
            <w:hideMark/>
          </w:tcPr>
          <w:p w14:paraId="40D9BEB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7C75D9C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502F9D33"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4DAE908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-3.67</w:t>
            </w:r>
          </w:p>
        </w:tc>
        <w:tc>
          <w:tcPr>
            <w:tcW w:w="1170" w:type="dxa"/>
            <w:hideMark/>
          </w:tcPr>
          <w:p w14:paraId="3CEAA30B"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-5.28</w:t>
            </w:r>
          </w:p>
        </w:tc>
        <w:tc>
          <w:tcPr>
            <w:tcW w:w="1203" w:type="dxa"/>
            <w:hideMark/>
          </w:tcPr>
          <w:p w14:paraId="107DB25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-2.05</w:t>
            </w:r>
          </w:p>
        </w:tc>
        <w:tc>
          <w:tcPr>
            <w:tcW w:w="729" w:type="dxa"/>
            <w:hideMark/>
          </w:tcPr>
          <w:p w14:paraId="412F892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858" w:type="dxa"/>
            <w:noWrap/>
            <w:hideMark/>
          </w:tcPr>
          <w:p w14:paraId="57AE477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3F8319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394334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77FB2B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6601992"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9056F52"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08C48ED"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MB</w:t>
            </w:r>
          </w:p>
        </w:tc>
        <w:tc>
          <w:tcPr>
            <w:tcW w:w="653" w:type="dxa"/>
            <w:hideMark/>
          </w:tcPr>
          <w:p w14:paraId="20D65F0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5B093CF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0C754490"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09D3FC2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-0.90</w:t>
            </w:r>
          </w:p>
        </w:tc>
        <w:tc>
          <w:tcPr>
            <w:tcW w:w="1170" w:type="dxa"/>
            <w:hideMark/>
          </w:tcPr>
          <w:p w14:paraId="247DA56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-2.38</w:t>
            </w:r>
          </w:p>
        </w:tc>
        <w:tc>
          <w:tcPr>
            <w:tcW w:w="1203" w:type="dxa"/>
            <w:hideMark/>
          </w:tcPr>
          <w:p w14:paraId="033F71E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0.58</w:t>
            </w:r>
          </w:p>
        </w:tc>
        <w:tc>
          <w:tcPr>
            <w:tcW w:w="729" w:type="dxa"/>
            <w:hideMark/>
          </w:tcPr>
          <w:p w14:paraId="3402878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0.23</w:t>
            </w:r>
          </w:p>
        </w:tc>
        <w:tc>
          <w:tcPr>
            <w:tcW w:w="858" w:type="dxa"/>
            <w:noWrap/>
            <w:hideMark/>
          </w:tcPr>
          <w:p w14:paraId="6017597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ACFCC8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0E6F80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7C6881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72902C57"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FC1E4DC"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1C759834"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PA360</w:t>
            </w:r>
          </w:p>
        </w:tc>
        <w:tc>
          <w:tcPr>
            <w:tcW w:w="653" w:type="dxa"/>
            <w:hideMark/>
          </w:tcPr>
          <w:p w14:paraId="665CB2EB"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0D48CBC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3CBE1BB5"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6439D21B"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0.60</w:t>
            </w:r>
          </w:p>
        </w:tc>
        <w:tc>
          <w:tcPr>
            <w:tcW w:w="1170" w:type="dxa"/>
            <w:hideMark/>
          </w:tcPr>
          <w:p w14:paraId="193E507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-0.86</w:t>
            </w:r>
          </w:p>
        </w:tc>
        <w:tc>
          <w:tcPr>
            <w:tcW w:w="1203" w:type="dxa"/>
            <w:hideMark/>
          </w:tcPr>
          <w:p w14:paraId="06A1CC5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2.06</w:t>
            </w:r>
          </w:p>
        </w:tc>
        <w:tc>
          <w:tcPr>
            <w:tcW w:w="729" w:type="dxa"/>
            <w:hideMark/>
          </w:tcPr>
          <w:p w14:paraId="0828B05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0.42</w:t>
            </w:r>
          </w:p>
        </w:tc>
        <w:tc>
          <w:tcPr>
            <w:tcW w:w="858" w:type="dxa"/>
            <w:noWrap/>
            <w:hideMark/>
          </w:tcPr>
          <w:p w14:paraId="1C0112A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0357AD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EB672B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85B531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BA7E07C"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001F746"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0678010A"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w:t>
            </w:r>
          </w:p>
        </w:tc>
        <w:tc>
          <w:tcPr>
            <w:tcW w:w="653" w:type="dxa"/>
            <w:hideMark/>
          </w:tcPr>
          <w:p w14:paraId="44CC907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hideMark/>
          </w:tcPr>
          <w:p w14:paraId="76CFB33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89.39</w:t>
            </w:r>
          </w:p>
        </w:tc>
        <w:tc>
          <w:tcPr>
            <w:tcW w:w="1306" w:type="dxa"/>
            <w:hideMark/>
          </w:tcPr>
          <w:p w14:paraId="191A7050"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hideMark/>
          </w:tcPr>
          <w:p w14:paraId="26537D5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-0.60</w:t>
            </w:r>
          </w:p>
        </w:tc>
        <w:tc>
          <w:tcPr>
            <w:tcW w:w="1170" w:type="dxa"/>
            <w:hideMark/>
          </w:tcPr>
          <w:p w14:paraId="6BFB2E2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-1.45</w:t>
            </w:r>
          </w:p>
        </w:tc>
        <w:tc>
          <w:tcPr>
            <w:tcW w:w="1203" w:type="dxa"/>
            <w:hideMark/>
          </w:tcPr>
          <w:p w14:paraId="1E26113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0.25</w:t>
            </w:r>
          </w:p>
        </w:tc>
        <w:tc>
          <w:tcPr>
            <w:tcW w:w="729" w:type="dxa"/>
            <w:hideMark/>
          </w:tcPr>
          <w:p w14:paraId="35703C3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0.17</w:t>
            </w:r>
          </w:p>
        </w:tc>
        <w:tc>
          <w:tcPr>
            <w:tcW w:w="858" w:type="dxa"/>
            <w:noWrap/>
            <w:hideMark/>
          </w:tcPr>
          <w:p w14:paraId="2DC392E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-15.80</w:t>
            </w:r>
          </w:p>
        </w:tc>
        <w:tc>
          <w:tcPr>
            <w:tcW w:w="841" w:type="dxa"/>
            <w:noWrap/>
            <w:hideMark/>
          </w:tcPr>
          <w:p w14:paraId="42E872B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-409.77</w:t>
            </w:r>
          </w:p>
        </w:tc>
        <w:tc>
          <w:tcPr>
            <w:tcW w:w="653" w:type="dxa"/>
            <w:noWrap/>
            <w:hideMark/>
          </w:tcPr>
          <w:p w14:paraId="6A86213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378.16</w:t>
            </w:r>
          </w:p>
        </w:tc>
        <w:tc>
          <w:tcPr>
            <w:tcW w:w="764" w:type="dxa"/>
            <w:noWrap/>
            <w:hideMark/>
          </w:tcPr>
          <w:p w14:paraId="36B5E89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0.70</w:t>
            </w:r>
          </w:p>
        </w:tc>
      </w:tr>
      <w:tr w:rsidR="00503DA8" w:rsidRPr="00804489" w14:paraId="6C2D80C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25BDEC5"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497E10CB"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SWA p2</w:t>
            </w:r>
          </w:p>
        </w:tc>
        <w:tc>
          <w:tcPr>
            <w:tcW w:w="653" w:type="dxa"/>
            <w:hideMark/>
          </w:tcPr>
          <w:p w14:paraId="045724E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1E2E52C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722A9F57"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682FC0E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0.54</w:t>
            </w:r>
          </w:p>
        </w:tc>
        <w:tc>
          <w:tcPr>
            <w:tcW w:w="1170" w:type="dxa"/>
            <w:hideMark/>
          </w:tcPr>
          <w:p w14:paraId="0B07E77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-0.92</w:t>
            </w:r>
          </w:p>
        </w:tc>
        <w:tc>
          <w:tcPr>
            <w:tcW w:w="1203" w:type="dxa"/>
            <w:hideMark/>
          </w:tcPr>
          <w:p w14:paraId="494669C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1.99</w:t>
            </w:r>
          </w:p>
        </w:tc>
        <w:tc>
          <w:tcPr>
            <w:tcW w:w="729" w:type="dxa"/>
            <w:hideMark/>
          </w:tcPr>
          <w:p w14:paraId="2D55236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0.47</w:t>
            </w:r>
          </w:p>
        </w:tc>
        <w:tc>
          <w:tcPr>
            <w:tcW w:w="858" w:type="dxa"/>
            <w:noWrap/>
            <w:hideMark/>
          </w:tcPr>
          <w:p w14:paraId="363C090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833068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88DDFE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5D3749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D115547"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8B13E29"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2AA80D7"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 p3</w:t>
            </w:r>
          </w:p>
        </w:tc>
        <w:tc>
          <w:tcPr>
            <w:tcW w:w="653" w:type="dxa"/>
            <w:hideMark/>
          </w:tcPr>
          <w:p w14:paraId="521D78B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hideMark/>
          </w:tcPr>
          <w:p w14:paraId="4FAC0E2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54.95</w:t>
            </w:r>
          </w:p>
        </w:tc>
        <w:tc>
          <w:tcPr>
            <w:tcW w:w="1306" w:type="dxa"/>
            <w:hideMark/>
          </w:tcPr>
          <w:p w14:paraId="16A868BB"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0.11</w:t>
            </w:r>
          </w:p>
        </w:tc>
        <w:tc>
          <w:tcPr>
            <w:tcW w:w="2114" w:type="dxa"/>
            <w:hideMark/>
          </w:tcPr>
          <w:p w14:paraId="55C690F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-0.54</w:t>
            </w:r>
          </w:p>
        </w:tc>
        <w:tc>
          <w:tcPr>
            <w:tcW w:w="1170" w:type="dxa"/>
            <w:hideMark/>
          </w:tcPr>
          <w:p w14:paraId="3DB54FE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-1.38</w:t>
            </w:r>
          </w:p>
        </w:tc>
        <w:tc>
          <w:tcPr>
            <w:tcW w:w="1203" w:type="dxa"/>
            <w:hideMark/>
          </w:tcPr>
          <w:p w14:paraId="6FC7B69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0.31</w:t>
            </w:r>
          </w:p>
        </w:tc>
        <w:tc>
          <w:tcPr>
            <w:tcW w:w="729" w:type="dxa"/>
            <w:hideMark/>
          </w:tcPr>
          <w:p w14:paraId="5BB3F4D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0.21</w:t>
            </w:r>
          </w:p>
        </w:tc>
        <w:tc>
          <w:tcPr>
            <w:tcW w:w="858" w:type="dxa"/>
            <w:noWrap/>
            <w:hideMark/>
          </w:tcPr>
          <w:p w14:paraId="21C4312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-6.68</w:t>
            </w:r>
          </w:p>
        </w:tc>
        <w:tc>
          <w:tcPr>
            <w:tcW w:w="841" w:type="dxa"/>
            <w:noWrap/>
            <w:hideMark/>
          </w:tcPr>
          <w:p w14:paraId="7E9F3BB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-54.80</w:t>
            </w:r>
          </w:p>
        </w:tc>
        <w:tc>
          <w:tcPr>
            <w:tcW w:w="653" w:type="dxa"/>
            <w:noWrap/>
            <w:hideMark/>
          </w:tcPr>
          <w:p w14:paraId="3DC41BA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41.43</w:t>
            </w:r>
          </w:p>
        </w:tc>
        <w:tc>
          <w:tcPr>
            <w:tcW w:w="764" w:type="dxa"/>
            <w:noWrap/>
            <w:hideMark/>
          </w:tcPr>
          <w:p w14:paraId="2764B21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0.32</w:t>
            </w:r>
          </w:p>
        </w:tc>
      </w:tr>
      <w:tr w:rsidR="00503DA8" w:rsidRPr="00804489" w14:paraId="7BDCC10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D0169B8"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A41AB62"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SWAM</w:t>
            </w:r>
          </w:p>
        </w:tc>
        <w:tc>
          <w:tcPr>
            <w:tcW w:w="653" w:type="dxa"/>
            <w:hideMark/>
          </w:tcPr>
          <w:p w14:paraId="0458AC0B"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58CCC28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424F1559"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6EF2D78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-0.31</w:t>
            </w:r>
          </w:p>
        </w:tc>
        <w:tc>
          <w:tcPr>
            <w:tcW w:w="1170" w:type="dxa"/>
            <w:hideMark/>
          </w:tcPr>
          <w:p w14:paraId="7543ABA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-1.75</w:t>
            </w:r>
          </w:p>
        </w:tc>
        <w:tc>
          <w:tcPr>
            <w:tcW w:w="1203" w:type="dxa"/>
            <w:hideMark/>
          </w:tcPr>
          <w:p w14:paraId="401D6D3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1.14</w:t>
            </w:r>
          </w:p>
        </w:tc>
        <w:tc>
          <w:tcPr>
            <w:tcW w:w="729" w:type="dxa"/>
            <w:hideMark/>
          </w:tcPr>
          <w:p w14:paraId="43F332A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0.68</w:t>
            </w:r>
          </w:p>
        </w:tc>
        <w:tc>
          <w:tcPr>
            <w:tcW w:w="858" w:type="dxa"/>
            <w:noWrap/>
            <w:hideMark/>
          </w:tcPr>
          <w:p w14:paraId="63EA93B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932DBE1"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F2A2A3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FA36EC1"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D45C44E"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EE6C884"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56A7642A"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TT</w:t>
            </w:r>
          </w:p>
        </w:tc>
        <w:tc>
          <w:tcPr>
            <w:tcW w:w="653" w:type="dxa"/>
            <w:hideMark/>
          </w:tcPr>
          <w:p w14:paraId="6EBA94E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06EEF5C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18578C04"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71A33C2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0.76</w:t>
            </w:r>
          </w:p>
        </w:tc>
        <w:tc>
          <w:tcPr>
            <w:tcW w:w="1170" w:type="dxa"/>
            <w:hideMark/>
          </w:tcPr>
          <w:p w14:paraId="1E48C2E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-0.70</w:t>
            </w:r>
          </w:p>
        </w:tc>
        <w:tc>
          <w:tcPr>
            <w:tcW w:w="1203" w:type="dxa"/>
            <w:hideMark/>
          </w:tcPr>
          <w:p w14:paraId="6869B3B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2.23</w:t>
            </w:r>
          </w:p>
        </w:tc>
        <w:tc>
          <w:tcPr>
            <w:tcW w:w="729" w:type="dxa"/>
            <w:hideMark/>
          </w:tcPr>
          <w:p w14:paraId="3A205C3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0.31</w:t>
            </w:r>
          </w:p>
        </w:tc>
        <w:tc>
          <w:tcPr>
            <w:tcW w:w="858" w:type="dxa"/>
            <w:noWrap/>
            <w:hideMark/>
          </w:tcPr>
          <w:p w14:paraId="067F1AB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5311C7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81F268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E16D71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48A02F4E"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88893FD"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3AA23ED5"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WP</w:t>
            </w:r>
          </w:p>
        </w:tc>
        <w:tc>
          <w:tcPr>
            <w:tcW w:w="653" w:type="dxa"/>
            <w:hideMark/>
          </w:tcPr>
          <w:p w14:paraId="7D5136C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hideMark/>
          </w:tcPr>
          <w:p w14:paraId="2FAEB85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hideMark/>
          </w:tcPr>
          <w:p w14:paraId="5CE207C4"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hideMark/>
          </w:tcPr>
          <w:p w14:paraId="6650CC3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-3.89</w:t>
            </w:r>
          </w:p>
        </w:tc>
        <w:tc>
          <w:tcPr>
            <w:tcW w:w="1170" w:type="dxa"/>
            <w:hideMark/>
          </w:tcPr>
          <w:p w14:paraId="44B6FD9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-5.58</w:t>
            </w:r>
          </w:p>
        </w:tc>
        <w:tc>
          <w:tcPr>
            <w:tcW w:w="1203" w:type="dxa"/>
            <w:hideMark/>
          </w:tcPr>
          <w:p w14:paraId="3B2AAE9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-2.19</w:t>
            </w:r>
          </w:p>
        </w:tc>
        <w:tc>
          <w:tcPr>
            <w:tcW w:w="729" w:type="dxa"/>
            <w:hideMark/>
          </w:tcPr>
          <w:p w14:paraId="6F78CDE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858" w:type="dxa"/>
            <w:noWrap/>
            <w:hideMark/>
          </w:tcPr>
          <w:p w14:paraId="08807BE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41E03F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E8BEE2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93C47E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379D2C60"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443A5DE"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23F0A04"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7770298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24F5CD1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04C93230"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35971E9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017CBDA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298477C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59F2D08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5337815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36A773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66B8BA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6D9ABB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36D3BDC5"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3BC2EC0"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55A475B"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Between</w:t>
            </w:r>
          </w:p>
        </w:tc>
        <w:tc>
          <w:tcPr>
            <w:tcW w:w="653" w:type="dxa"/>
            <w:hideMark/>
          </w:tcPr>
          <w:p w14:paraId="73702C1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512" w:type="dxa"/>
            <w:hideMark/>
          </w:tcPr>
          <w:p w14:paraId="3158A43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30A0591A"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hideMark/>
          </w:tcPr>
          <w:p w14:paraId="1286F7B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5EDAD77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0C88C6D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76414BC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4204B5B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9BBC56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390184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9FFD67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4777193"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423F1ED"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2204F641"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Overall</w:t>
            </w:r>
          </w:p>
        </w:tc>
        <w:tc>
          <w:tcPr>
            <w:tcW w:w="653" w:type="dxa"/>
            <w:hideMark/>
          </w:tcPr>
          <w:p w14:paraId="3367D77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23.00</w:t>
            </w:r>
          </w:p>
        </w:tc>
        <w:tc>
          <w:tcPr>
            <w:tcW w:w="1512" w:type="dxa"/>
            <w:hideMark/>
          </w:tcPr>
          <w:p w14:paraId="31C2688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94.74</w:t>
            </w:r>
          </w:p>
        </w:tc>
        <w:tc>
          <w:tcPr>
            <w:tcW w:w="1306" w:type="dxa"/>
            <w:hideMark/>
          </w:tcPr>
          <w:p w14:paraId="0A3174B1"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2114" w:type="dxa"/>
            <w:hideMark/>
          </w:tcPr>
          <w:p w14:paraId="265655C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-0.73</w:t>
            </w:r>
          </w:p>
        </w:tc>
        <w:tc>
          <w:tcPr>
            <w:tcW w:w="1170" w:type="dxa"/>
            <w:hideMark/>
          </w:tcPr>
          <w:p w14:paraId="5924DAC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-1.39</w:t>
            </w:r>
          </w:p>
        </w:tc>
        <w:tc>
          <w:tcPr>
            <w:tcW w:w="1203" w:type="dxa"/>
            <w:hideMark/>
          </w:tcPr>
          <w:p w14:paraId="75EAD6D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-0.06</w:t>
            </w:r>
          </w:p>
        </w:tc>
        <w:tc>
          <w:tcPr>
            <w:tcW w:w="729" w:type="dxa"/>
            <w:hideMark/>
          </w:tcPr>
          <w:p w14:paraId="4D4002C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0.03</w:t>
            </w:r>
          </w:p>
        </w:tc>
        <w:tc>
          <w:tcPr>
            <w:tcW w:w="858" w:type="dxa"/>
            <w:noWrap/>
            <w:hideMark/>
          </w:tcPr>
          <w:p w14:paraId="2BB7EAC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49B5D31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F70FA0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C35512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7CBD1FAF"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54D12E2"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18DA32F5"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05E1A61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3CAD85F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67F924C0"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5C03D9A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1AC1B7D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14B629E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2B71DC8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4A270D6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73AE04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8BA907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844A6B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68FC578"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E756EFC"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7A2FC7D5"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1612343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noWrap/>
            <w:hideMark/>
          </w:tcPr>
          <w:p w14:paraId="5368C80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noWrap/>
            <w:hideMark/>
          </w:tcPr>
          <w:p w14:paraId="75CE0C3B"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noWrap/>
            <w:hideMark/>
          </w:tcPr>
          <w:p w14:paraId="7CB817E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hideMark/>
          </w:tcPr>
          <w:p w14:paraId="3D7A35D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hideMark/>
          </w:tcPr>
          <w:p w14:paraId="146F434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hideMark/>
          </w:tcPr>
          <w:p w14:paraId="0B73F48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7A787F5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BB9EB1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67CE47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0548C1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6465367E"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34976862" w14:textId="77777777"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Running</w:t>
            </w:r>
          </w:p>
        </w:tc>
        <w:tc>
          <w:tcPr>
            <w:tcW w:w="1095" w:type="dxa"/>
            <w:noWrap/>
            <w:hideMark/>
          </w:tcPr>
          <w:p w14:paraId="2F8C3EA3"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324BAE2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1C66190B"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13DB77EA"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6594195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7D9CBD1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010F658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46B62F2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563AC4F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7A394C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98F1D4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262691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FC88497" w14:textId="77777777" w:rsidTr="00804489">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60" w:type="dxa"/>
            <w:hideMark/>
          </w:tcPr>
          <w:p w14:paraId="19E87C02" w14:textId="6EE6B999"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06EA125A"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5CCEADF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n</w:t>
            </w:r>
          </w:p>
        </w:tc>
        <w:tc>
          <w:tcPr>
            <w:tcW w:w="1512" w:type="dxa"/>
            <w:hideMark/>
          </w:tcPr>
          <w:p w14:paraId="7FF470BC" w14:textId="1A056CC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I-squared (between studies)</w:t>
            </w:r>
          </w:p>
        </w:tc>
        <w:tc>
          <w:tcPr>
            <w:tcW w:w="1306" w:type="dxa"/>
            <w:hideMark/>
          </w:tcPr>
          <w:p w14:paraId="5F95C93E" w14:textId="0E0895D1"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2114" w:type="dxa"/>
            <w:hideMark/>
          </w:tcPr>
          <w:p w14:paraId="10562D9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 xml:space="preserve">Effect size (Hedges’ g) </w:t>
            </w:r>
          </w:p>
        </w:tc>
        <w:tc>
          <w:tcPr>
            <w:tcW w:w="1170" w:type="dxa"/>
            <w:hideMark/>
          </w:tcPr>
          <w:p w14:paraId="551E9F3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Lower Limit</w:t>
            </w:r>
          </w:p>
        </w:tc>
        <w:tc>
          <w:tcPr>
            <w:tcW w:w="1203" w:type="dxa"/>
            <w:hideMark/>
          </w:tcPr>
          <w:p w14:paraId="12CED9C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Upper limit</w:t>
            </w:r>
          </w:p>
        </w:tc>
        <w:tc>
          <w:tcPr>
            <w:tcW w:w="729" w:type="dxa"/>
            <w:hideMark/>
          </w:tcPr>
          <w:p w14:paraId="24853DC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858" w:type="dxa"/>
            <w:noWrap/>
            <w:hideMark/>
          </w:tcPr>
          <w:p w14:paraId="269F9B4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54152ED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BB3AAF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6B318B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2CA61195"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2A9379B6" w14:textId="2447BB3C"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76B10152"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7F8CAE8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531182E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61D6F755"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0EDB72E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13D4383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4F7DCBE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28045E0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4A97BE6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A6F83E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32407A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845E66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86E608C"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79FD5246"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64A3CC5"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AW</w:t>
            </w:r>
          </w:p>
        </w:tc>
        <w:tc>
          <w:tcPr>
            <w:tcW w:w="653" w:type="dxa"/>
            <w:hideMark/>
          </w:tcPr>
          <w:p w14:paraId="690A166C"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430B2AAA" w14:textId="04C5BDAB"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94.12</w:t>
            </w:r>
          </w:p>
        </w:tc>
        <w:tc>
          <w:tcPr>
            <w:tcW w:w="1306" w:type="dxa"/>
            <w:noWrap/>
            <w:hideMark/>
          </w:tcPr>
          <w:p w14:paraId="1E70982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noWrap/>
            <w:hideMark/>
          </w:tcPr>
          <w:p w14:paraId="60899BDB" w14:textId="418A662F"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0.15</w:t>
            </w:r>
          </w:p>
        </w:tc>
        <w:tc>
          <w:tcPr>
            <w:tcW w:w="1170" w:type="dxa"/>
            <w:noWrap/>
          </w:tcPr>
          <w:p w14:paraId="1A2D074A" w14:textId="4DE63330"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-0.70</w:t>
            </w:r>
          </w:p>
        </w:tc>
        <w:tc>
          <w:tcPr>
            <w:tcW w:w="1203" w:type="dxa"/>
            <w:noWrap/>
          </w:tcPr>
          <w:p w14:paraId="4C7D567B" w14:textId="13469D3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1.00</w:t>
            </w:r>
          </w:p>
        </w:tc>
        <w:tc>
          <w:tcPr>
            <w:tcW w:w="729" w:type="dxa"/>
            <w:noWrap/>
          </w:tcPr>
          <w:p w14:paraId="7F6B9A26" w14:textId="6E109B10"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0.73</w:t>
            </w:r>
          </w:p>
        </w:tc>
        <w:tc>
          <w:tcPr>
            <w:tcW w:w="858" w:type="dxa"/>
            <w:noWrap/>
            <w:hideMark/>
          </w:tcPr>
          <w:p w14:paraId="5E05B277"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B9C797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CEBA157"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69976C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64518F27"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1D7AB3CD"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7508A41"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BA</w:t>
            </w:r>
          </w:p>
        </w:tc>
        <w:tc>
          <w:tcPr>
            <w:tcW w:w="653" w:type="dxa"/>
            <w:hideMark/>
          </w:tcPr>
          <w:p w14:paraId="37D49DBB"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72B3D8A9" w14:textId="65747F0A"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788BC16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24878FEB" w14:textId="2295C88B"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-0.61</w:t>
            </w:r>
          </w:p>
        </w:tc>
        <w:tc>
          <w:tcPr>
            <w:tcW w:w="1170" w:type="dxa"/>
            <w:noWrap/>
          </w:tcPr>
          <w:p w14:paraId="7FA8FBD1" w14:textId="170A2C96"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-1.90</w:t>
            </w:r>
          </w:p>
        </w:tc>
        <w:tc>
          <w:tcPr>
            <w:tcW w:w="1203" w:type="dxa"/>
            <w:noWrap/>
          </w:tcPr>
          <w:p w14:paraId="10D16BC7" w14:textId="7C5D35A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0.67</w:t>
            </w:r>
          </w:p>
        </w:tc>
        <w:tc>
          <w:tcPr>
            <w:tcW w:w="729" w:type="dxa"/>
            <w:noWrap/>
          </w:tcPr>
          <w:p w14:paraId="4D2065AB" w14:textId="0E19B4B8"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0.35</w:t>
            </w:r>
          </w:p>
        </w:tc>
        <w:tc>
          <w:tcPr>
            <w:tcW w:w="858" w:type="dxa"/>
            <w:noWrap/>
            <w:hideMark/>
          </w:tcPr>
          <w:p w14:paraId="6EE929AF"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1F1133E"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87BDDF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2FECED4"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A675FDA"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27EDB9D7"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5FF2B72"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BMC</w:t>
            </w:r>
          </w:p>
        </w:tc>
        <w:tc>
          <w:tcPr>
            <w:tcW w:w="653" w:type="dxa"/>
            <w:hideMark/>
          </w:tcPr>
          <w:p w14:paraId="0932930D"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74401D01" w14:textId="7E35C390"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94.58</w:t>
            </w:r>
          </w:p>
        </w:tc>
        <w:tc>
          <w:tcPr>
            <w:tcW w:w="1306" w:type="dxa"/>
            <w:noWrap/>
            <w:hideMark/>
          </w:tcPr>
          <w:p w14:paraId="5AA5B3E9"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noWrap/>
            <w:hideMark/>
          </w:tcPr>
          <w:p w14:paraId="21F3D7EC" w14:textId="67DC9066"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-0.15</w:t>
            </w:r>
          </w:p>
        </w:tc>
        <w:tc>
          <w:tcPr>
            <w:tcW w:w="1170" w:type="dxa"/>
            <w:noWrap/>
          </w:tcPr>
          <w:p w14:paraId="22AF5041" w14:textId="1EE04C9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-1.01</w:t>
            </w:r>
          </w:p>
        </w:tc>
        <w:tc>
          <w:tcPr>
            <w:tcW w:w="1203" w:type="dxa"/>
            <w:noWrap/>
          </w:tcPr>
          <w:p w14:paraId="3AA68715" w14:textId="1DE71FB0"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0.71</w:t>
            </w:r>
          </w:p>
        </w:tc>
        <w:tc>
          <w:tcPr>
            <w:tcW w:w="729" w:type="dxa"/>
            <w:noWrap/>
          </w:tcPr>
          <w:p w14:paraId="219916AF" w14:textId="0B36ACB9"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0.73</w:t>
            </w:r>
          </w:p>
        </w:tc>
        <w:tc>
          <w:tcPr>
            <w:tcW w:w="858" w:type="dxa"/>
            <w:noWrap/>
            <w:hideMark/>
          </w:tcPr>
          <w:p w14:paraId="0907FA30"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215C94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8D740FE"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4E543D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07CA810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3AD4E724"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14B42BB8"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BP</w:t>
            </w:r>
          </w:p>
        </w:tc>
        <w:tc>
          <w:tcPr>
            <w:tcW w:w="653" w:type="dxa"/>
            <w:hideMark/>
          </w:tcPr>
          <w:p w14:paraId="5EFDEAF0"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4E2AE2C3" w14:textId="5CFB2E1D"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5E4A2A0E"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E3C4568" w14:textId="76B3AD0C"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0.20</w:t>
            </w:r>
          </w:p>
        </w:tc>
        <w:tc>
          <w:tcPr>
            <w:tcW w:w="1170" w:type="dxa"/>
            <w:noWrap/>
          </w:tcPr>
          <w:p w14:paraId="493F9D51" w14:textId="46B76CD1"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-1.02</w:t>
            </w:r>
          </w:p>
        </w:tc>
        <w:tc>
          <w:tcPr>
            <w:tcW w:w="1203" w:type="dxa"/>
            <w:noWrap/>
          </w:tcPr>
          <w:p w14:paraId="288313E7" w14:textId="05D66B84"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1.41</w:t>
            </w:r>
          </w:p>
        </w:tc>
        <w:tc>
          <w:tcPr>
            <w:tcW w:w="729" w:type="dxa"/>
            <w:noWrap/>
          </w:tcPr>
          <w:p w14:paraId="479F58D6" w14:textId="4B8CD952"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0.75</w:t>
            </w:r>
          </w:p>
        </w:tc>
        <w:tc>
          <w:tcPr>
            <w:tcW w:w="858" w:type="dxa"/>
            <w:noWrap/>
            <w:hideMark/>
          </w:tcPr>
          <w:p w14:paraId="471FF45D"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FEE7FD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BAAE55E"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62E42EF"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8F1E142"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7EC39CFC"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16A7465"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EPUL</w:t>
            </w:r>
          </w:p>
        </w:tc>
        <w:tc>
          <w:tcPr>
            <w:tcW w:w="653" w:type="dxa"/>
            <w:hideMark/>
          </w:tcPr>
          <w:p w14:paraId="5C00227A"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0C378FB8" w14:textId="42667760"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4A9140D0"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41704387" w14:textId="0C12740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0.07</w:t>
            </w:r>
          </w:p>
        </w:tc>
        <w:tc>
          <w:tcPr>
            <w:tcW w:w="1170" w:type="dxa"/>
            <w:noWrap/>
          </w:tcPr>
          <w:p w14:paraId="0ADB7554" w14:textId="0DE75569"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-1.16</w:t>
            </w:r>
          </w:p>
        </w:tc>
        <w:tc>
          <w:tcPr>
            <w:tcW w:w="1203" w:type="dxa"/>
            <w:noWrap/>
          </w:tcPr>
          <w:p w14:paraId="2030BE7B" w14:textId="7EC4684B"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1.29</w:t>
            </w:r>
          </w:p>
        </w:tc>
        <w:tc>
          <w:tcPr>
            <w:tcW w:w="729" w:type="dxa"/>
            <w:noWrap/>
          </w:tcPr>
          <w:p w14:paraId="0908398C" w14:textId="757A0DC1"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0.91</w:t>
            </w:r>
          </w:p>
        </w:tc>
        <w:tc>
          <w:tcPr>
            <w:tcW w:w="858" w:type="dxa"/>
            <w:noWrap/>
            <w:hideMark/>
          </w:tcPr>
          <w:p w14:paraId="1B94609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64950B3"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5A9BB7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B88C4C7"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7A2F8E1C" w14:textId="77777777" w:rsidTr="00804489">
        <w:trPr>
          <w:trHeight w:val="36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25B6815"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7B4D5EE"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FC</w:t>
            </w:r>
          </w:p>
        </w:tc>
        <w:tc>
          <w:tcPr>
            <w:tcW w:w="653" w:type="dxa"/>
            <w:hideMark/>
          </w:tcPr>
          <w:p w14:paraId="7F7FDF4D"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67A696FD" w14:textId="0E7D4D9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88.84</w:t>
            </w:r>
          </w:p>
        </w:tc>
        <w:tc>
          <w:tcPr>
            <w:tcW w:w="1306" w:type="dxa"/>
            <w:noWrap/>
            <w:hideMark/>
          </w:tcPr>
          <w:p w14:paraId="7CFB5839"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noWrap/>
            <w:hideMark/>
          </w:tcPr>
          <w:p w14:paraId="51748DA0" w14:textId="26C333E3"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-0.35</w:t>
            </w:r>
          </w:p>
        </w:tc>
        <w:tc>
          <w:tcPr>
            <w:tcW w:w="1170" w:type="dxa"/>
            <w:noWrap/>
          </w:tcPr>
          <w:p w14:paraId="7F6A03F8" w14:textId="4FE20C91"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-1.23</w:t>
            </w:r>
          </w:p>
        </w:tc>
        <w:tc>
          <w:tcPr>
            <w:tcW w:w="1203" w:type="dxa"/>
            <w:noWrap/>
          </w:tcPr>
          <w:p w14:paraId="212740EC" w14:textId="2E08F251"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0.54</w:t>
            </w:r>
          </w:p>
        </w:tc>
        <w:tc>
          <w:tcPr>
            <w:tcW w:w="729" w:type="dxa"/>
            <w:noWrap/>
          </w:tcPr>
          <w:p w14:paraId="79F27313" w14:textId="666EA5B0"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0.45</w:t>
            </w:r>
          </w:p>
        </w:tc>
        <w:tc>
          <w:tcPr>
            <w:tcW w:w="858" w:type="dxa"/>
            <w:noWrap/>
            <w:hideMark/>
          </w:tcPr>
          <w:p w14:paraId="65359BD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4A82500"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1A05D0C"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01E6C5B"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348BBA4"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D6BCB13"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7B5A57F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FCHR</w:t>
            </w:r>
          </w:p>
        </w:tc>
        <w:tc>
          <w:tcPr>
            <w:tcW w:w="653" w:type="dxa"/>
            <w:hideMark/>
          </w:tcPr>
          <w:p w14:paraId="53ED842F"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4.00</w:t>
            </w:r>
          </w:p>
        </w:tc>
        <w:tc>
          <w:tcPr>
            <w:tcW w:w="1512" w:type="dxa"/>
            <w:noWrap/>
            <w:hideMark/>
          </w:tcPr>
          <w:p w14:paraId="59F4D6D0" w14:textId="0A680A24"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66.80</w:t>
            </w:r>
          </w:p>
        </w:tc>
        <w:tc>
          <w:tcPr>
            <w:tcW w:w="1306" w:type="dxa"/>
            <w:noWrap/>
            <w:hideMark/>
          </w:tcPr>
          <w:p w14:paraId="20E1DE4E"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0.03</w:t>
            </w:r>
          </w:p>
        </w:tc>
        <w:tc>
          <w:tcPr>
            <w:tcW w:w="2114" w:type="dxa"/>
            <w:noWrap/>
            <w:hideMark/>
          </w:tcPr>
          <w:p w14:paraId="141A09AA" w14:textId="046B47A6"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0.50</w:t>
            </w:r>
          </w:p>
        </w:tc>
        <w:tc>
          <w:tcPr>
            <w:tcW w:w="1170" w:type="dxa"/>
            <w:noWrap/>
          </w:tcPr>
          <w:p w14:paraId="45F1827E" w14:textId="2844C686"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-0.11</w:t>
            </w:r>
          </w:p>
        </w:tc>
        <w:tc>
          <w:tcPr>
            <w:tcW w:w="1203" w:type="dxa"/>
            <w:noWrap/>
          </w:tcPr>
          <w:p w14:paraId="5D27FD67" w14:textId="7180C5E3"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1.11</w:t>
            </w:r>
          </w:p>
        </w:tc>
        <w:tc>
          <w:tcPr>
            <w:tcW w:w="729" w:type="dxa"/>
            <w:noWrap/>
          </w:tcPr>
          <w:p w14:paraId="62314C41" w14:textId="3DD74574"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0.11</w:t>
            </w:r>
          </w:p>
        </w:tc>
        <w:tc>
          <w:tcPr>
            <w:tcW w:w="858" w:type="dxa"/>
            <w:noWrap/>
            <w:hideMark/>
          </w:tcPr>
          <w:p w14:paraId="184752C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-0.45</w:t>
            </w:r>
          </w:p>
        </w:tc>
        <w:tc>
          <w:tcPr>
            <w:tcW w:w="841" w:type="dxa"/>
            <w:noWrap/>
            <w:hideMark/>
          </w:tcPr>
          <w:p w14:paraId="033F44C2"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-22.54</w:t>
            </w:r>
          </w:p>
        </w:tc>
        <w:tc>
          <w:tcPr>
            <w:tcW w:w="653" w:type="dxa"/>
            <w:noWrap/>
            <w:hideMark/>
          </w:tcPr>
          <w:p w14:paraId="2D3D7D40"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21.64</w:t>
            </w:r>
          </w:p>
        </w:tc>
        <w:tc>
          <w:tcPr>
            <w:tcW w:w="764" w:type="dxa"/>
            <w:noWrap/>
            <w:hideMark/>
          </w:tcPr>
          <w:p w14:paraId="2AFAD1A0"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0.94</w:t>
            </w:r>
          </w:p>
        </w:tc>
      </w:tr>
      <w:tr w:rsidR="00166416" w:rsidRPr="00804489" w14:paraId="64F68BAC"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8537E96"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62C0BA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FF</w:t>
            </w:r>
          </w:p>
        </w:tc>
        <w:tc>
          <w:tcPr>
            <w:tcW w:w="653" w:type="dxa"/>
            <w:hideMark/>
          </w:tcPr>
          <w:p w14:paraId="22C799E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5E67E80A" w14:textId="1225A1F3"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58.63</w:t>
            </w:r>
          </w:p>
        </w:tc>
        <w:tc>
          <w:tcPr>
            <w:tcW w:w="1306" w:type="dxa"/>
            <w:noWrap/>
            <w:hideMark/>
          </w:tcPr>
          <w:p w14:paraId="533DBF84"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0.12</w:t>
            </w:r>
          </w:p>
        </w:tc>
        <w:tc>
          <w:tcPr>
            <w:tcW w:w="2114" w:type="dxa"/>
            <w:noWrap/>
            <w:hideMark/>
          </w:tcPr>
          <w:p w14:paraId="02E91CC6" w14:textId="2E9CA399"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0.60</w:t>
            </w:r>
          </w:p>
        </w:tc>
        <w:tc>
          <w:tcPr>
            <w:tcW w:w="1170" w:type="dxa"/>
            <w:noWrap/>
          </w:tcPr>
          <w:p w14:paraId="44018809" w14:textId="7434930B"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-0.26</w:t>
            </w:r>
          </w:p>
        </w:tc>
        <w:tc>
          <w:tcPr>
            <w:tcW w:w="1203" w:type="dxa"/>
            <w:noWrap/>
          </w:tcPr>
          <w:p w14:paraId="09CC8C47" w14:textId="1FF9F752"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1.45</w:t>
            </w:r>
          </w:p>
        </w:tc>
        <w:tc>
          <w:tcPr>
            <w:tcW w:w="729" w:type="dxa"/>
            <w:noWrap/>
          </w:tcPr>
          <w:p w14:paraId="072E4375" w14:textId="069037EE"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0.17</w:t>
            </w:r>
          </w:p>
        </w:tc>
        <w:tc>
          <w:tcPr>
            <w:tcW w:w="858" w:type="dxa"/>
            <w:noWrap/>
            <w:hideMark/>
          </w:tcPr>
          <w:p w14:paraId="14DE93CF"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9D9176F"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864CFBF"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E82A4BC"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2139D1A7"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1593B58"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7469475"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GF920XT</w:t>
            </w:r>
          </w:p>
        </w:tc>
        <w:tc>
          <w:tcPr>
            <w:tcW w:w="653" w:type="dxa"/>
            <w:hideMark/>
          </w:tcPr>
          <w:p w14:paraId="29BA1F27"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6449DC0E" w14:textId="6E2D5EF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008BEA78"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12AEA7DB" w14:textId="20F0A74C"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-0.27</w:t>
            </w:r>
          </w:p>
        </w:tc>
        <w:tc>
          <w:tcPr>
            <w:tcW w:w="1170" w:type="dxa"/>
            <w:noWrap/>
          </w:tcPr>
          <w:p w14:paraId="516A411E" w14:textId="5391D509"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-1.53</w:t>
            </w:r>
          </w:p>
        </w:tc>
        <w:tc>
          <w:tcPr>
            <w:tcW w:w="1203" w:type="dxa"/>
            <w:noWrap/>
          </w:tcPr>
          <w:p w14:paraId="745108F4" w14:textId="1CA6A8B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0.99</w:t>
            </w:r>
          </w:p>
        </w:tc>
        <w:tc>
          <w:tcPr>
            <w:tcW w:w="729" w:type="dxa"/>
            <w:noWrap/>
          </w:tcPr>
          <w:p w14:paraId="63D1741F" w14:textId="65BE4F32"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0.67</w:t>
            </w:r>
          </w:p>
        </w:tc>
        <w:tc>
          <w:tcPr>
            <w:tcW w:w="858" w:type="dxa"/>
            <w:noWrap/>
            <w:hideMark/>
          </w:tcPr>
          <w:p w14:paraId="7560B049"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957D75C"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9ED9B3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B679E8A"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49C2D3E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22CAC04"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6CFDFB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GVA</w:t>
            </w:r>
          </w:p>
        </w:tc>
        <w:tc>
          <w:tcPr>
            <w:tcW w:w="653" w:type="dxa"/>
            <w:hideMark/>
          </w:tcPr>
          <w:p w14:paraId="2FC5FCD2"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5980C480" w14:textId="10B4C3CF"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3BFF55E4"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4D8EDB2D" w14:textId="2941A31A"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0.26</w:t>
            </w:r>
          </w:p>
        </w:tc>
        <w:tc>
          <w:tcPr>
            <w:tcW w:w="1170" w:type="dxa"/>
            <w:noWrap/>
          </w:tcPr>
          <w:p w14:paraId="7C7B34E5" w14:textId="40A34448"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-1.01</w:t>
            </w:r>
          </w:p>
        </w:tc>
        <w:tc>
          <w:tcPr>
            <w:tcW w:w="1203" w:type="dxa"/>
            <w:noWrap/>
          </w:tcPr>
          <w:p w14:paraId="1DA93672" w14:textId="527F42CA"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1.53</w:t>
            </w:r>
          </w:p>
        </w:tc>
        <w:tc>
          <w:tcPr>
            <w:tcW w:w="729" w:type="dxa"/>
            <w:noWrap/>
          </w:tcPr>
          <w:p w14:paraId="7F9A73A0" w14:textId="50F111AC"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0.69</w:t>
            </w:r>
          </w:p>
        </w:tc>
        <w:tc>
          <w:tcPr>
            <w:tcW w:w="858" w:type="dxa"/>
            <w:noWrap/>
            <w:hideMark/>
          </w:tcPr>
          <w:p w14:paraId="6352B483"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6E3FB4D"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32CA08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2170FB9"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276B5002"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248C28D"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C5C8672"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GVF</w:t>
            </w:r>
          </w:p>
        </w:tc>
        <w:tc>
          <w:tcPr>
            <w:tcW w:w="653" w:type="dxa"/>
            <w:hideMark/>
          </w:tcPr>
          <w:p w14:paraId="149E9A7C"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noWrap/>
            <w:hideMark/>
          </w:tcPr>
          <w:p w14:paraId="23993D12" w14:textId="058D596A"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46.39</w:t>
            </w:r>
          </w:p>
        </w:tc>
        <w:tc>
          <w:tcPr>
            <w:tcW w:w="1306" w:type="dxa"/>
            <w:noWrap/>
            <w:hideMark/>
          </w:tcPr>
          <w:p w14:paraId="48C8B3F4"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0.15</w:t>
            </w:r>
          </w:p>
        </w:tc>
        <w:tc>
          <w:tcPr>
            <w:tcW w:w="2114" w:type="dxa"/>
            <w:noWrap/>
            <w:hideMark/>
          </w:tcPr>
          <w:p w14:paraId="56AC7E5E" w14:textId="62E00645"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-0.58</w:t>
            </w:r>
          </w:p>
        </w:tc>
        <w:tc>
          <w:tcPr>
            <w:tcW w:w="1170" w:type="dxa"/>
            <w:noWrap/>
          </w:tcPr>
          <w:p w14:paraId="3278B71D" w14:textId="773227E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-1.33</w:t>
            </w:r>
          </w:p>
        </w:tc>
        <w:tc>
          <w:tcPr>
            <w:tcW w:w="1203" w:type="dxa"/>
            <w:noWrap/>
          </w:tcPr>
          <w:p w14:paraId="5C159AA4" w14:textId="5A31D80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0.17</w:t>
            </w:r>
          </w:p>
        </w:tc>
        <w:tc>
          <w:tcPr>
            <w:tcW w:w="729" w:type="dxa"/>
            <w:noWrap/>
          </w:tcPr>
          <w:p w14:paraId="43DA6DE1" w14:textId="4B3FCB86"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0.13</w:t>
            </w:r>
          </w:p>
        </w:tc>
        <w:tc>
          <w:tcPr>
            <w:tcW w:w="858" w:type="dxa"/>
            <w:noWrap/>
            <w:hideMark/>
          </w:tcPr>
          <w:p w14:paraId="2DB6249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-5.20</w:t>
            </w:r>
          </w:p>
        </w:tc>
        <w:tc>
          <w:tcPr>
            <w:tcW w:w="841" w:type="dxa"/>
            <w:noWrap/>
            <w:hideMark/>
          </w:tcPr>
          <w:p w14:paraId="3FA64BC9"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-171.72</w:t>
            </w:r>
          </w:p>
        </w:tc>
        <w:tc>
          <w:tcPr>
            <w:tcW w:w="653" w:type="dxa"/>
            <w:noWrap/>
            <w:hideMark/>
          </w:tcPr>
          <w:p w14:paraId="69B627D2"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161.34</w:t>
            </w:r>
          </w:p>
        </w:tc>
        <w:tc>
          <w:tcPr>
            <w:tcW w:w="764" w:type="dxa"/>
            <w:noWrap/>
            <w:hideMark/>
          </w:tcPr>
          <w:p w14:paraId="0C22A04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0.76</w:t>
            </w:r>
          </w:p>
        </w:tc>
      </w:tr>
      <w:tr w:rsidR="00166416" w:rsidRPr="00804489" w14:paraId="273C636F"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AE92781"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D9D6458"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GVS</w:t>
            </w:r>
          </w:p>
        </w:tc>
        <w:tc>
          <w:tcPr>
            <w:tcW w:w="653" w:type="dxa"/>
            <w:hideMark/>
          </w:tcPr>
          <w:p w14:paraId="5A1F4DB2"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7DF49BAC" w14:textId="4DBF2C9A"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2C0518E9"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A996D32" w14:textId="6445597E"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0.18</w:t>
            </w:r>
          </w:p>
        </w:tc>
        <w:tc>
          <w:tcPr>
            <w:tcW w:w="1170" w:type="dxa"/>
            <w:noWrap/>
          </w:tcPr>
          <w:p w14:paraId="4AFF0D1A" w14:textId="45398259"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-1.08</w:t>
            </w:r>
          </w:p>
        </w:tc>
        <w:tc>
          <w:tcPr>
            <w:tcW w:w="1203" w:type="dxa"/>
            <w:noWrap/>
          </w:tcPr>
          <w:p w14:paraId="35A6748A" w14:textId="4A4A6932"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1.44</w:t>
            </w:r>
          </w:p>
        </w:tc>
        <w:tc>
          <w:tcPr>
            <w:tcW w:w="729" w:type="dxa"/>
            <w:noWrap/>
          </w:tcPr>
          <w:p w14:paraId="4DD1A0A8" w14:textId="696FBDED"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0.78</w:t>
            </w:r>
          </w:p>
        </w:tc>
        <w:tc>
          <w:tcPr>
            <w:tcW w:w="858" w:type="dxa"/>
            <w:noWrap/>
            <w:hideMark/>
          </w:tcPr>
          <w:p w14:paraId="7E0D34A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BA9F2E3"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1D7D0FF"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F799B01"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CAF2BF7" w14:textId="77777777" w:rsidTr="0080448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2BF6CB8"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14BAAF0E"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JU</w:t>
            </w:r>
          </w:p>
        </w:tc>
        <w:tc>
          <w:tcPr>
            <w:tcW w:w="653" w:type="dxa"/>
            <w:hideMark/>
          </w:tcPr>
          <w:p w14:paraId="58DA684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4DDE59FB" w14:textId="526C9E04"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15.55</w:t>
            </w:r>
          </w:p>
        </w:tc>
        <w:tc>
          <w:tcPr>
            <w:tcW w:w="1306" w:type="dxa"/>
            <w:noWrap/>
            <w:hideMark/>
          </w:tcPr>
          <w:p w14:paraId="662EE040"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0.28</w:t>
            </w:r>
          </w:p>
        </w:tc>
        <w:tc>
          <w:tcPr>
            <w:tcW w:w="2114" w:type="dxa"/>
            <w:noWrap/>
            <w:hideMark/>
          </w:tcPr>
          <w:p w14:paraId="2F5DF0EF" w14:textId="050749FD"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0.63</w:t>
            </w:r>
          </w:p>
        </w:tc>
        <w:tc>
          <w:tcPr>
            <w:tcW w:w="1170" w:type="dxa"/>
            <w:noWrap/>
          </w:tcPr>
          <w:p w14:paraId="41F0DA10" w14:textId="23B28D5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-0.24</w:t>
            </w:r>
          </w:p>
        </w:tc>
        <w:tc>
          <w:tcPr>
            <w:tcW w:w="1203" w:type="dxa"/>
            <w:noWrap/>
          </w:tcPr>
          <w:p w14:paraId="4FEA7E77" w14:textId="13E504D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1.50</w:t>
            </w:r>
          </w:p>
        </w:tc>
        <w:tc>
          <w:tcPr>
            <w:tcW w:w="729" w:type="dxa"/>
            <w:noWrap/>
          </w:tcPr>
          <w:p w14:paraId="72026F39" w14:textId="7ED61CAA"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0.16</w:t>
            </w:r>
          </w:p>
        </w:tc>
        <w:tc>
          <w:tcPr>
            <w:tcW w:w="858" w:type="dxa"/>
            <w:noWrap/>
            <w:hideMark/>
          </w:tcPr>
          <w:p w14:paraId="6271CF4C"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32A7E89"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0452523"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7AE819D"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62FF69FE"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7368AF4"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27DA5E2"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JU24</w:t>
            </w:r>
          </w:p>
        </w:tc>
        <w:tc>
          <w:tcPr>
            <w:tcW w:w="653" w:type="dxa"/>
            <w:hideMark/>
          </w:tcPr>
          <w:p w14:paraId="295190AA"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3927A121" w14:textId="37D2A5BB"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405D3186"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241C6E8" w14:textId="49C62902"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0.92</w:t>
            </w:r>
          </w:p>
        </w:tc>
        <w:tc>
          <w:tcPr>
            <w:tcW w:w="1170" w:type="dxa"/>
            <w:noWrap/>
          </w:tcPr>
          <w:p w14:paraId="40789B55" w14:textId="53F79BD3"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-0.30</w:t>
            </w:r>
          </w:p>
        </w:tc>
        <w:tc>
          <w:tcPr>
            <w:tcW w:w="1203" w:type="dxa"/>
            <w:noWrap/>
          </w:tcPr>
          <w:p w14:paraId="6DEBD8AE" w14:textId="5D21C0D2"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2.13</w:t>
            </w:r>
          </w:p>
        </w:tc>
        <w:tc>
          <w:tcPr>
            <w:tcW w:w="729" w:type="dxa"/>
            <w:noWrap/>
          </w:tcPr>
          <w:p w14:paraId="0BE46C06" w14:textId="7716915A"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0.14</w:t>
            </w:r>
          </w:p>
        </w:tc>
        <w:tc>
          <w:tcPr>
            <w:tcW w:w="858" w:type="dxa"/>
            <w:noWrap/>
            <w:hideMark/>
          </w:tcPr>
          <w:p w14:paraId="5510C95E"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009F4EB"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9057FB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30146A2"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B1BD713"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B92254F"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0AE45E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MB</w:t>
            </w:r>
          </w:p>
        </w:tc>
        <w:tc>
          <w:tcPr>
            <w:tcW w:w="653" w:type="dxa"/>
            <w:hideMark/>
          </w:tcPr>
          <w:p w14:paraId="28BB9E15"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40AC6133" w14:textId="7A66AF39"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3019A5A3"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62F43C53" w14:textId="330C63FA"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0.17</w:t>
            </w:r>
          </w:p>
        </w:tc>
        <w:tc>
          <w:tcPr>
            <w:tcW w:w="1170" w:type="dxa"/>
            <w:noWrap/>
          </w:tcPr>
          <w:p w14:paraId="4EBB1B63" w14:textId="72EF29F4"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-1.04</w:t>
            </w:r>
          </w:p>
        </w:tc>
        <w:tc>
          <w:tcPr>
            <w:tcW w:w="1203" w:type="dxa"/>
            <w:noWrap/>
          </w:tcPr>
          <w:p w14:paraId="7B1679A1" w14:textId="5C29648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1.39</w:t>
            </w:r>
          </w:p>
        </w:tc>
        <w:tc>
          <w:tcPr>
            <w:tcW w:w="729" w:type="dxa"/>
            <w:noWrap/>
          </w:tcPr>
          <w:p w14:paraId="28451F6F" w14:textId="37D3239B"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0.78</w:t>
            </w:r>
          </w:p>
        </w:tc>
        <w:tc>
          <w:tcPr>
            <w:tcW w:w="858" w:type="dxa"/>
            <w:noWrap/>
            <w:hideMark/>
          </w:tcPr>
          <w:p w14:paraId="7ED3A83B"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8E9E782"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063144E"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40EE95F"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5EFB900C" w14:textId="77777777" w:rsidTr="00804489">
        <w:trPr>
          <w:trHeight w:val="351"/>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616CD84"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3D7241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NF</w:t>
            </w:r>
          </w:p>
        </w:tc>
        <w:tc>
          <w:tcPr>
            <w:tcW w:w="653" w:type="dxa"/>
            <w:hideMark/>
          </w:tcPr>
          <w:p w14:paraId="2F901F62"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4710BFB4" w14:textId="1ED88AD3"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689732B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0B812D30" w14:textId="0A5798FE"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0.63</w:t>
            </w:r>
          </w:p>
        </w:tc>
        <w:tc>
          <w:tcPr>
            <w:tcW w:w="1170" w:type="dxa"/>
            <w:noWrap/>
          </w:tcPr>
          <w:p w14:paraId="75AF3F55" w14:textId="3B02AF04"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-0.59</w:t>
            </w:r>
          </w:p>
        </w:tc>
        <w:tc>
          <w:tcPr>
            <w:tcW w:w="1203" w:type="dxa"/>
            <w:noWrap/>
          </w:tcPr>
          <w:p w14:paraId="5F1DA939" w14:textId="7100FEB9"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1.84</w:t>
            </w:r>
          </w:p>
        </w:tc>
        <w:tc>
          <w:tcPr>
            <w:tcW w:w="729" w:type="dxa"/>
            <w:noWrap/>
          </w:tcPr>
          <w:p w14:paraId="0FF1C79A" w14:textId="3A09B92A"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0.31</w:t>
            </w:r>
          </w:p>
        </w:tc>
        <w:tc>
          <w:tcPr>
            <w:tcW w:w="858" w:type="dxa"/>
            <w:noWrap/>
            <w:hideMark/>
          </w:tcPr>
          <w:p w14:paraId="498314E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4C566A3"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3FF6610"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7FB4E66"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B720C60"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3D1F2E6"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586059E3"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PL</w:t>
            </w:r>
          </w:p>
        </w:tc>
        <w:tc>
          <w:tcPr>
            <w:tcW w:w="653" w:type="dxa"/>
            <w:hideMark/>
          </w:tcPr>
          <w:p w14:paraId="03654EE2"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608FD96A" w14:textId="1E291A8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0994A2E2"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263976BE" w14:textId="39DAEBC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0.21</w:t>
            </w:r>
          </w:p>
        </w:tc>
        <w:tc>
          <w:tcPr>
            <w:tcW w:w="1170" w:type="dxa"/>
            <w:noWrap/>
          </w:tcPr>
          <w:p w14:paraId="058D2B2C" w14:textId="4E38E9FB"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-1.04</w:t>
            </w:r>
          </w:p>
        </w:tc>
        <w:tc>
          <w:tcPr>
            <w:tcW w:w="1203" w:type="dxa"/>
            <w:noWrap/>
          </w:tcPr>
          <w:p w14:paraId="13BDE9CA" w14:textId="787515E0"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1.45</w:t>
            </w:r>
          </w:p>
        </w:tc>
        <w:tc>
          <w:tcPr>
            <w:tcW w:w="729" w:type="dxa"/>
            <w:noWrap/>
          </w:tcPr>
          <w:p w14:paraId="77BEA3B3" w14:textId="22116184"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0.74</w:t>
            </w:r>
          </w:p>
        </w:tc>
        <w:tc>
          <w:tcPr>
            <w:tcW w:w="858" w:type="dxa"/>
            <w:noWrap/>
            <w:hideMark/>
          </w:tcPr>
          <w:p w14:paraId="679B088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1A22E15"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5CEA0B7"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2F8521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46A2366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151BEC8" w14:textId="77777777" w:rsidR="00166416" w:rsidRPr="00804489" w:rsidRDefault="00166416" w:rsidP="00166416">
            <w:pPr>
              <w:spacing w:before="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 </w:t>
            </w:r>
          </w:p>
        </w:tc>
        <w:tc>
          <w:tcPr>
            <w:tcW w:w="1095" w:type="dxa"/>
            <w:noWrap/>
            <w:hideMark/>
          </w:tcPr>
          <w:p w14:paraId="0810B489"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w:t>
            </w:r>
          </w:p>
        </w:tc>
        <w:tc>
          <w:tcPr>
            <w:tcW w:w="653" w:type="dxa"/>
            <w:hideMark/>
          </w:tcPr>
          <w:p w14:paraId="03EA8FE4"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noWrap/>
            <w:hideMark/>
          </w:tcPr>
          <w:p w14:paraId="589EC012" w14:textId="48C27EE1"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96.79</w:t>
            </w:r>
          </w:p>
        </w:tc>
        <w:tc>
          <w:tcPr>
            <w:tcW w:w="1306" w:type="dxa"/>
            <w:noWrap/>
            <w:hideMark/>
          </w:tcPr>
          <w:p w14:paraId="5D3B4CC0"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46FC5643" w14:textId="356CB01F"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-0.14</w:t>
            </w:r>
          </w:p>
        </w:tc>
        <w:tc>
          <w:tcPr>
            <w:tcW w:w="1170" w:type="dxa"/>
            <w:noWrap/>
          </w:tcPr>
          <w:p w14:paraId="5986337C" w14:textId="3ED52E75"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-0.89</w:t>
            </w:r>
          </w:p>
        </w:tc>
        <w:tc>
          <w:tcPr>
            <w:tcW w:w="1203" w:type="dxa"/>
            <w:noWrap/>
          </w:tcPr>
          <w:p w14:paraId="0C721283" w14:textId="1364108E"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0.60</w:t>
            </w:r>
          </w:p>
        </w:tc>
        <w:tc>
          <w:tcPr>
            <w:tcW w:w="729" w:type="dxa"/>
            <w:noWrap/>
          </w:tcPr>
          <w:p w14:paraId="0F3CE5BD" w14:textId="0FD6D5F4"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0.70</w:t>
            </w:r>
          </w:p>
        </w:tc>
        <w:tc>
          <w:tcPr>
            <w:tcW w:w="858" w:type="dxa"/>
            <w:noWrap/>
            <w:hideMark/>
          </w:tcPr>
          <w:p w14:paraId="2E46355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-0.73</w:t>
            </w:r>
          </w:p>
        </w:tc>
        <w:tc>
          <w:tcPr>
            <w:tcW w:w="841" w:type="dxa"/>
            <w:noWrap/>
            <w:hideMark/>
          </w:tcPr>
          <w:p w14:paraId="56790E7D"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-178.03</w:t>
            </w:r>
          </w:p>
        </w:tc>
        <w:tc>
          <w:tcPr>
            <w:tcW w:w="653" w:type="dxa"/>
            <w:noWrap/>
            <w:hideMark/>
          </w:tcPr>
          <w:p w14:paraId="7D2DC0FA"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176.57</w:t>
            </w:r>
          </w:p>
        </w:tc>
        <w:tc>
          <w:tcPr>
            <w:tcW w:w="764" w:type="dxa"/>
            <w:noWrap/>
            <w:hideMark/>
          </w:tcPr>
          <w:p w14:paraId="5F51226A"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0.97</w:t>
            </w:r>
          </w:p>
        </w:tc>
      </w:tr>
      <w:tr w:rsidR="00707B70" w:rsidRPr="00804489" w14:paraId="27066A77"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80E6EA7"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CB7D6F5"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SWA p2</w:t>
            </w:r>
          </w:p>
        </w:tc>
        <w:tc>
          <w:tcPr>
            <w:tcW w:w="653" w:type="dxa"/>
            <w:hideMark/>
          </w:tcPr>
          <w:p w14:paraId="73BE4A1F"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662E6E49" w14:textId="211D3A1C"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1E49DD6F"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12C0A8EB" w14:textId="07F3DC7C"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-0.38</w:t>
            </w:r>
          </w:p>
        </w:tc>
        <w:tc>
          <w:tcPr>
            <w:tcW w:w="1170" w:type="dxa"/>
            <w:noWrap/>
          </w:tcPr>
          <w:p w14:paraId="041CFEB1" w14:textId="00DBC71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-1.59</w:t>
            </w:r>
          </w:p>
        </w:tc>
        <w:tc>
          <w:tcPr>
            <w:tcW w:w="1203" w:type="dxa"/>
            <w:noWrap/>
          </w:tcPr>
          <w:p w14:paraId="67636C11" w14:textId="0A719D58"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0.83</w:t>
            </w:r>
          </w:p>
        </w:tc>
        <w:tc>
          <w:tcPr>
            <w:tcW w:w="729" w:type="dxa"/>
            <w:noWrap/>
          </w:tcPr>
          <w:p w14:paraId="6C35C8FA" w14:textId="3FDAB2AE"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0.54</w:t>
            </w:r>
          </w:p>
        </w:tc>
        <w:tc>
          <w:tcPr>
            <w:tcW w:w="858" w:type="dxa"/>
            <w:noWrap/>
            <w:hideMark/>
          </w:tcPr>
          <w:p w14:paraId="666C01E0"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890CD4F"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6212EDC"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20F7BA0"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6C66866D"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C2F19B2"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75F99090"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SWA p3</w:t>
            </w:r>
          </w:p>
        </w:tc>
        <w:tc>
          <w:tcPr>
            <w:tcW w:w="653" w:type="dxa"/>
            <w:hideMark/>
          </w:tcPr>
          <w:p w14:paraId="022BC86C"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64B47E1F" w14:textId="4CCEE42F"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88.85</w:t>
            </w:r>
          </w:p>
        </w:tc>
        <w:tc>
          <w:tcPr>
            <w:tcW w:w="1306" w:type="dxa"/>
            <w:noWrap/>
            <w:hideMark/>
          </w:tcPr>
          <w:p w14:paraId="7B574F84"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noWrap/>
            <w:hideMark/>
          </w:tcPr>
          <w:p w14:paraId="5F926D24" w14:textId="07763A52"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-1.34</w:t>
            </w:r>
          </w:p>
        </w:tc>
        <w:tc>
          <w:tcPr>
            <w:tcW w:w="1170" w:type="dxa"/>
            <w:noWrap/>
          </w:tcPr>
          <w:p w14:paraId="0F71F764" w14:textId="43ADE03C"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-2.22</w:t>
            </w:r>
          </w:p>
        </w:tc>
        <w:tc>
          <w:tcPr>
            <w:tcW w:w="1203" w:type="dxa"/>
            <w:noWrap/>
          </w:tcPr>
          <w:p w14:paraId="222C6DBA" w14:textId="008023AC"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-0.46</w:t>
            </w:r>
          </w:p>
        </w:tc>
        <w:tc>
          <w:tcPr>
            <w:tcW w:w="729" w:type="dxa"/>
            <w:noWrap/>
          </w:tcPr>
          <w:p w14:paraId="1D7A4D77" w14:textId="44058A2A"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77FAA059"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4E67988"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8D1325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C852EF1"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32024C55"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43FEA40"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130A6D6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SWAM</w:t>
            </w:r>
          </w:p>
        </w:tc>
        <w:tc>
          <w:tcPr>
            <w:tcW w:w="653" w:type="dxa"/>
            <w:hideMark/>
          </w:tcPr>
          <w:p w14:paraId="121394DC"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1442753F" w14:textId="0C3ACF60"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94.20</w:t>
            </w:r>
          </w:p>
        </w:tc>
        <w:tc>
          <w:tcPr>
            <w:tcW w:w="1306" w:type="dxa"/>
            <w:noWrap/>
            <w:hideMark/>
          </w:tcPr>
          <w:p w14:paraId="5498A3A3"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noWrap/>
            <w:hideMark/>
          </w:tcPr>
          <w:p w14:paraId="7ECA956E" w14:textId="1175CB5D"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0.10</w:t>
            </w:r>
          </w:p>
        </w:tc>
        <w:tc>
          <w:tcPr>
            <w:tcW w:w="1170" w:type="dxa"/>
            <w:noWrap/>
          </w:tcPr>
          <w:p w14:paraId="3CD38869" w14:textId="4EE52C64"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-0.77</w:t>
            </w:r>
          </w:p>
        </w:tc>
        <w:tc>
          <w:tcPr>
            <w:tcW w:w="1203" w:type="dxa"/>
            <w:noWrap/>
          </w:tcPr>
          <w:p w14:paraId="1A24E9E8" w14:textId="48E4C6EE"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0.98</w:t>
            </w:r>
          </w:p>
        </w:tc>
        <w:tc>
          <w:tcPr>
            <w:tcW w:w="729" w:type="dxa"/>
            <w:noWrap/>
          </w:tcPr>
          <w:p w14:paraId="152E20E2" w14:textId="239235A4"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0.82</w:t>
            </w:r>
          </w:p>
        </w:tc>
        <w:tc>
          <w:tcPr>
            <w:tcW w:w="858" w:type="dxa"/>
            <w:noWrap/>
            <w:hideMark/>
          </w:tcPr>
          <w:p w14:paraId="25B0290A"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2231B2E"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7D6968B"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E5A1C74"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3F12A8C2"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D372994"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842DE4B"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V</w:t>
            </w:r>
          </w:p>
        </w:tc>
        <w:tc>
          <w:tcPr>
            <w:tcW w:w="653" w:type="dxa"/>
            <w:hideMark/>
          </w:tcPr>
          <w:p w14:paraId="6856C0AE"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632AC074" w14:textId="703787BA"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7A261BE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230926C4" w14:textId="0AC16576"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-0.23</w:t>
            </w:r>
          </w:p>
        </w:tc>
        <w:tc>
          <w:tcPr>
            <w:tcW w:w="1170" w:type="dxa"/>
            <w:noWrap/>
          </w:tcPr>
          <w:p w14:paraId="3120E95F" w14:textId="0BB06C29"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-1.43</w:t>
            </w:r>
          </w:p>
        </w:tc>
        <w:tc>
          <w:tcPr>
            <w:tcW w:w="1203" w:type="dxa"/>
            <w:noWrap/>
          </w:tcPr>
          <w:p w14:paraId="56A5B5E1" w14:textId="0A321041"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0.98</w:t>
            </w:r>
          </w:p>
        </w:tc>
        <w:tc>
          <w:tcPr>
            <w:tcW w:w="729" w:type="dxa"/>
            <w:noWrap/>
          </w:tcPr>
          <w:p w14:paraId="2E3F66CF" w14:textId="3B2099E3"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0.71</w:t>
            </w:r>
          </w:p>
        </w:tc>
        <w:tc>
          <w:tcPr>
            <w:tcW w:w="858" w:type="dxa"/>
            <w:noWrap/>
            <w:hideMark/>
          </w:tcPr>
          <w:p w14:paraId="5157E685"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433558F"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0660F3D"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6636B2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DE47D48"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9E10267"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582600C9"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WP</w:t>
            </w:r>
          </w:p>
        </w:tc>
        <w:tc>
          <w:tcPr>
            <w:tcW w:w="653" w:type="dxa"/>
            <w:hideMark/>
          </w:tcPr>
          <w:p w14:paraId="44F8F0EB"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1D3F2F4E" w14:textId="59792CAE"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1C068533"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4130C267" w14:textId="0D7D589C"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-2.37</w:t>
            </w:r>
          </w:p>
        </w:tc>
        <w:tc>
          <w:tcPr>
            <w:tcW w:w="1170" w:type="dxa"/>
            <w:noWrap/>
          </w:tcPr>
          <w:p w14:paraId="069ED133" w14:textId="3DA6394C"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-3.68</w:t>
            </w:r>
          </w:p>
        </w:tc>
        <w:tc>
          <w:tcPr>
            <w:tcW w:w="1203" w:type="dxa"/>
            <w:noWrap/>
          </w:tcPr>
          <w:p w14:paraId="15CC3499" w14:textId="2CF0EE7B"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-1.06</w:t>
            </w:r>
          </w:p>
        </w:tc>
        <w:tc>
          <w:tcPr>
            <w:tcW w:w="729" w:type="dxa"/>
            <w:noWrap/>
          </w:tcPr>
          <w:p w14:paraId="560A855B" w14:textId="6CBC73FA"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858" w:type="dxa"/>
            <w:noWrap/>
            <w:hideMark/>
          </w:tcPr>
          <w:p w14:paraId="6CAAE19A"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29DC03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8E3CDC8"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65A365E"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0B07A758"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1A6F16D"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C8893E6"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WPO</w:t>
            </w:r>
          </w:p>
        </w:tc>
        <w:tc>
          <w:tcPr>
            <w:tcW w:w="653" w:type="dxa"/>
            <w:hideMark/>
          </w:tcPr>
          <w:p w14:paraId="2E9ECC53"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1D1169F7" w14:textId="4C2DE4CB"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0.00</w:t>
            </w:r>
          </w:p>
        </w:tc>
        <w:tc>
          <w:tcPr>
            <w:tcW w:w="1306" w:type="dxa"/>
            <w:noWrap/>
            <w:hideMark/>
          </w:tcPr>
          <w:p w14:paraId="401AEC1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63E01382" w14:textId="199F35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-0.42</w:t>
            </w:r>
          </w:p>
        </w:tc>
        <w:tc>
          <w:tcPr>
            <w:tcW w:w="1170" w:type="dxa"/>
            <w:noWrap/>
          </w:tcPr>
          <w:p w14:paraId="2659444F" w14:textId="31F99E4E"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-1.78</w:t>
            </w:r>
          </w:p>
        </w:tc>
        <w:tc>
          <w:tcPr>
            <w:tcW w:w="1203" w:type="dxa"/>
            <w:noWrap/>
          </w:tcPr>
          <w:p w14:paraId="499E5B9F" w14:textId="503AE3F6"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0.93</w:t>
            </w:r>
          </w:p>
        </w:tc>
        <w:tc>
          <w:tcPr>
            <w:tcW w:w="729" w:type="dxa"/>
            <w:noWrap/>
          </w:tcPr>
          <w:p w14:paraId="5B2DC331" w14:textId="14BA27D9"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hAnsi="Times New Roman" w:cs="Times New Roman"/>
                <w:color w:val="000000"/>
                <w:sz w:val="20"/>
                <w:szCs w:val="20"/>
              </w:rPr>
              <w:t>0.54</w:t>
            </w:r>
          </w:p>
        </w:tc>
        <w:tc>
          <w:tcPr>
            <w:tcW w:w="858" w:type="dxa"/>
            <w:noWrap/>
            <w:hideMark/>
          </w:tcPr>
          <w:p w14:paraId="05A6263E"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215BA2A"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693CC74"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F1746E6"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119FAA4"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FABA0E1"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6479D4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74694F7B"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noWrap/>
            <w:hideMark/>
          </w:tcPr>
          <w:p w14:paraId="071B25B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noWrap/>
            <w:hideMark/>
          </w:tcPr>
          <w:p w14:paraId="37826CB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noWrap/>
            <w:hideMark/>
          </w:tcPr>
          <w:p w14:paraId="21909746"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tcPr>
          <w:p w14:paraId="43080B28"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tcPr>
          <w:p w14:paraId="26A0D640"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tcPr>
          <w:p w14:paraId="03480B21"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7DDF951A"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567F56C"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03ED4BB"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573A8A8"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166416" w:rsidRPr="00804489" w14:paraId="5C16E024"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CB143FA"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lastRenderedPageBreak/>
              <w:t> </w:t>
            </w:r>
          </w:p>
        </w:tc>
        <w:tc>
          <w:tcPr>
            <w:tcW w:w="1095" w:type="dxa"/>
            <w:noWrap/>
            <w:hideMark/>
          </w:tcPr>
          <w:p w14:paraId="57898BB6"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Between</w:t>
            </w:r>
          </w:p>
        </w:tc>
        <w:tc>
          <w:tcPr>
            <w:tcW w:w="653" w:type="dxa"/>
            <w:hideMark/>
          </w:tcPr>
          <w:p w14:paraId="52C1A04E"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512" w:type="dxa"/>
            <w:noWrap/>
            <w:hideMark/>
          </w:tcPr>
          <w:p w14:paraId="692FAC58"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noWrap/>
            <w:hideMark/>
          </w:tcPr>
          <w:p w14:paraId="64F3AE44" w14:textId="6BBD21CC" w:rsidR="00166416" w:rsidRPr="00804489" w:rsidRDefault="00707B70"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0.04</w:t>
            </w:r>
          </w:p>
        </w:tc>
        <w:tc>
          <w:tcPr>
            <w:tcW w:w="2114" w:type="dxa"/>
            <w:noWrap/>
            <w:hideMark/>
          </w:tcPr>
          <w:p w14:paraId="73716208"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tcPr>
          <w:p w14:paraId="5FCACC5C"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tcPr>
          <w:p w14:paraId="020EBE37"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tcPr>
          <w:p w14:paraId="0AA400D3"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50C06503"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FF0040F"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5D8BE84"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711AC96" w14:textId="77777777" w:rsidR="00166416" w:rsidRPr="00804489" w:rsidRDefault="00166416" w:rsidP="00166416">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682E32E"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4A1A343" w14:textId="77777777" w:rsidR="00166416" w:rsidRPr="00804489" w:rsidRDefault="00166416" w:rsidP="00166416">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7801278A"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Overall</w:t>
            </w:r>
          </w:p>
        </w:tc>
        <w:tc>
          <w:tcPr>
            <w:tcW w:w="653" w:type="dxa"/>
            <w:hideMark/>
          </w:tcPr>
          <w:p w14:paraId="5F56D00B"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38.00</w:t>
            </w:r>
          </w:p>
        </w:tc>
        <w:tc>
          <w:tcPr>
            <w:tcW w:w="1512" w:type="dxa"/>
            <w:noWrap/>
            <w:hideMark/>
          </w:tcPr>
          <w:p w14:paraId="20781A07" w14:textId="36D69A3D"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92.05</w:t>
            </w:r>
          </w:p>
        </w:tc>
        <w:tc>
          <w:tcPr>
            <w:tcW w:w="1306" w:type="dxa"/>
            <w:noWrap/>
            <w:hideMark/>
          </w:tcPr>
          <w:p w14:paraId="3A8B44D4"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2114" w:type="dxa"/>
            <w:noWrap/>
            <w:hideMark/>
          </w:tcPr>
          <w:p w14:paraId="0BDC3B08" w14:textId="3200E5E0"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-0.08</w:t>
            </w:r>
          </w:p>
        </w:tc>
        <w:tc>
          <w:tcPr>
            <w:tcW w:w="1170" w:type="dxa"/>
            <w:noWrap/>
          </w:tcPr>
          <w:p w14:paraId="1AD1565C" w14:textId="7E483519"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-0.41</w:t>
            </w:r>
          </w:p>
        </w:tc>
        <w:tc>
          <w:tcPr>
            <w:tcW w:w="1203" w:type="dxa"/>
            <w:noWrap/>
          </w:tcPr>
          <w:p w14:paraId="6BEAC097" w14:textId="3329ED0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0.25</w:t>
            </w:r>
          </w:p>
        </w:tc>
        <w:tc>
          <w:tcPr>
            <w:tcW w:w="729" w:type="dxa"/>
            <w:noWrap/>
          </w:tcPr>
          <w:p w14:paraId="27EB5166" w14:textId="44976435"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hAnsi="Times New Roman" w:cs="Times New Roman"/>
                <w:color w:val="000000"/>
                <w:sz w:val="20"/>
                <w:szCs w:val="20"/>
              </w:rPr>
              <w:t>0.65</w:t>
            </w:r>
          </w:p>
        </w:tc>
        <w:tc>
          <w:tcPr>
            <w:tcW w:w="858" w:type="dxa"/>
            <w:noWrap/>
            <w:hideMark/>
          </w:tcPr>
          <w:p w14:paraId="099E894E"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2206213F"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036324B"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A34613B" w14:textId="77777777" w:rsidR="00166416" w:rsidRPr="00804489" w:rsidRDefault="00166416" w:rsidP="00166416">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2EDD3045" w14:textId="77777777" w:rsidTr="00804489">
        <w:trPr>
          <w:trHeight w:val="520"/>
        </w:trPr>
        <w:tc>
          <w:tcPr>
            <w:cnfStyle w:val="001000000000" w:firstRow="0" w:lastRow="0" w:firstColumn="1" w:lastColumn="0" w:oddVBand="0" w:evenVBand="0" w:oddHBand="0" w:evenHBand="0" w:firstRowFirstColumn="0" w:firstRowLastColumn="0" w:lastRowFirstColumn="0" w:lastRowLastColumn="0"/>
            <w:tcW w:w="1060" w:type="dxa"/>
            <w:hideMark/>
          </w:tcPr>
          <w:p w14:paraId="4652583E" w14:textId="69E1B337"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Sedentary and hous</w:t>
            </w:r>
            <w:r w:rsidR="009A0FC8" w:rsidRPr="00804489">
              <w:rPr>
                <w:rFonts w:ascii="Times New Roman" w:eastAsia="Times New Roman" w:hAnsi="Times New Roman" w:cs="Times New Roman"/>
                <w:bCs/>
                <w:i w:val="0"/>
                <w:color w:val="000000" w:themeColor="text1"/>
                <w:sz w:val="20"/>
                <w:szCs w:val="20"/>
                <w:lang w:eastAsia="en-GB"/>
              </w:rPr>
              <w:t>e</w:t>
            </w:r>
            <w:r w:rsidRPr="00804489">
              <w:rPr>
                <w:rFonts w:ascii="Times New Roman" w:eastAsia="Times New Roman" w:hAnsi="Times New Roman" w:cs="Times New Roman"/>
                <w:bCs/>
                <w:i w:val="0"/>
                <w:color w:val="000000" w:themeColor="text1"/>
                <w:sz w:val="20"/>
                <w:szCs w:val="20"/>
                <w:lang w:eastAsia="en-GB"/>
              </w:rPr>
              <w:t xml:space="preserve">hold </w:t>
            </w:r>
          </w:p>
        </w:tc>
        <w:tc>
          <w:tcPr>
            <w:tcW w:w="1095" w:type="dxa"/>
            <w:noWrap/>
            <w:hideMark/>
          </w:tcPr>
          <w:p w14:paraId="60101804"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647634F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25DA7D3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4A0345A8"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7A94163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1E255A8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1A0ED45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45F6067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0A6402A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9C6128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EC1099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E9B176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C3695D1" w14:textId="77777777" w:rsidTr="0080448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060" w:type="dxa"/>
            <w:hideMark/>
          </w:tcPr>
          <w:p w14:paraId="769191D8" w14:textId="71E2C90C"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4994EFF3"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71C6071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n</w:t>
            </w:r>
          </w:p>
        </w:tc>
        <w:tc>
          <w:tcPr>
            <w:tcW w:w="1512" w:type="dxa"/>
            <w:hideMark/>
          </w:tcPr>
          <w:p w14:paraId="550A873F" w14:textId="5D2ABB66"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I-squared (between studies)</w:t>
            </w:r>
          </w:p>
        </w:tc>
        <w:tc>
          <w:tcPr>
            <w:tcW w:w="1306" w:type="dxa"/>
            <w:hideMark/>
          </w:tcPr>
          <w:p w14:paraId="0FF354D4" w14:textId="4B84F962"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2114" w:type="dxa"/>
            <w:hideMark/>
          </w:tcPr>
          <w:p w14:paraId="050A13C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Effect size (Hedges’ g) (95% CI)</w:t>
            </w:r>
          </w:p>
        </w:tc>
        <w:tc>
          <w:tcPr>
            <w:tcW w:w="1170" w:type="dxa"/>
            <w:hideMark/>
          </w:tcPr>
          <w:p w14:paraId="6EA6373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Lower Limit</w:t>
            </w:r>
          </w:p>
        </w:tc>
        <w:tc>
          <w:tcPr>
            <w:tcW w:w="1203" w:type="dxa"/>
            <w:hideMark/>
          </w:tcPr>
          <w:p w14:paraId="79A175C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Upper limit</w:t>
            </w:r>
          </w:p>
        </w:tc>
        <w:tc>
          <w:tcPr>
            <w:tcW w:w="729" w:type="dxa"/>
            <w:hideMark/>
          </w:tcPr>
          <w:p w14:paraId="4231091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858" w:type="dxa"/>
            <w:noWrap/>
            <w:hideMark/>
          </w:tcPr>
          <w:p w14:paraId="6E37C76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6CE9656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0E4EAA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909E8D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12778D4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251E2368" w14:textId="7194BB4F" w:rsidR="00F8054B" w:rsidRPr="00804489" w:rsidRDefault="00F8054B"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10411444"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2BB3331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14BCEB81"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2EA37307"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4F80B21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173D7221"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2B5017E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3AB2EB4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7CF949F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296E7D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248E09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0DE127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343650F"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0F7427ED"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hideMark/>
          </w:tcPr>
          <w:p w14:paraId="762C72FB"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2243F6C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245E0F6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47827CBF"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73F8956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2288B7C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720051F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hideMark/>
          </w:tcPr>
          <w:p w14:paraId="1154914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7455F4A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098B7A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DC9CEF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214CE8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5A36A56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5B88D8BF"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2BF01199"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AW</w:t>
            </w:r>
          </w:p>
        </w:tc>
        <w:tc>
          <w:tcPr>
            <w:tcW w:w="653" w:type="dxa"/>
            <w:hideMark/>
          </w:tcPr>
          <w:p w14:paraId="33DFD7E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w:t>
            </w:r>
          </w:p>
        </w:tc>
        <w:tc>
          <w:tcPr>
            <w:tcW w:w="1512" w:type="dxa"/>
            <w:noWrap/>
            <w:hideMark/>
          </w:tcPr>
          <w:p w14:paraId="2D69762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97.07</w:t>
            </w:r>
          </w:p>
        </w:tc>
        <w:tc>
          <w:tcPr>
            <w:tcW w:w="1306" w:type="dxa"/>
            <w:noWrap/>
            <w:hideMark/>
          </w:tcPr>
          <w:p w14:paraId="41E79954"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6CF2047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0.29</w:t>
            </w:r>
          </w:p>
        </w:tc>
        <w:tc>
          <w:tcPr>
            <w:tcW w:w="1170" w:type="dxa"/>
            <w:noWrap/>
            <w:hideMark/>
          </w:tcPr>
          <w:p w14:paraId="1BA1C74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-0.49</w:t>
            </w:r>
          </w:p>
        </w:tc>
        <w:tc>
          <w:tcPr>
            <w:tcW w:w="1203" w:type="dxa"/>
            <w:noWrap/>
            <w:hideMark/>
          </w:tcPr>
          <w:p w14:paraId="2866F9C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1.07</w:t>
            </w:r>
          </w:p>
        </w:tc>
        <w:tc>
          <w:tcPr>
            <w:tcW w:w="729" w:type="dxa"/>
            <w:noWrap/>
            <w:hideMark/>
          </w:tcPr>
          <w:p w14:paraId="11896BB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0.47</w:t>
            </w:r>
          </w:p>
        </w:tc>
        <w:tc>
          <w:tcPr>
            <w:tcW w:w="858" w:type="dxa"/>
            <w:noWrap/>
            <w:hideMark/>
          </w:tcPr>
          <w:p w14:paraId="5FF5065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3.11</w:t>
            </w:r>
          </w:p>
        </w:tc>
        <w:tc>
          <w:tcPr>
            <w:tcW w:w="841" w:type="dxa"/>
            <w:noWrap/>
            <w:hideMark/>
          </w:tcPr>
          <w:p w14:paraId="56013BC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-389.99</w:t>
            </w:r>
          </w:p>
        </w:tc>
        <w:tc>
          <w:tcPr>
            <w:tcW w:w="653" w:type="dxa"/>
            <w:noWrap/>
            <w:hideMark/>
          </w:tcPr>
          <w:p w14:paraId="085F2B0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396.22</w:t>
            </w:r>
          </w:p>
        </w:tc>
        <w:tc>
          <w:tcPr>
            <w:tcW w:w="764" w:type="dxa"/>
            <w:noWrap/>
            <w:hideMark/>
          </w:tcPr>
          <w:p w14:paraId="46021D9B"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0.93</w:t>
            </w:r>
          </w:p>
        </w:tc>
      </w:tr>
      <w:tr w:rsidR="00707B70" w:rsidRPr="00804489" w14:paraId="7DC726A9"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7D73BE3F"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5C567DAE"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BMC</w:t>
            </w:r>
          </w:p>
        </w:tc>
        <w:tc>
          <w:tcPr>
            <w:tcW w:w="653" w:type="dxa"/>
            <w:hideMark/>
          </w:tcPr>
          <w:p w14:paraId="7D2073B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61044F2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85.52</w:t>
            </w:r>
          </w:p>
        </w:tc>
        <w:tc>
          <w:tcPr>
            <w:tcW w:w="1306" w:type="dxa"/>
            <w:noWrap/>
            <w:hideMark/>
          </w:tcPr>
          <w:p w14:paraId="7D5E82EE"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0.01</w:t>
            </w:r>
          </w:p>
        </w:tc>
        <w:tc>
          <w:tcPr>
            <w:tcW w:w="2114" w:type="dxa"/>
            <w:noWrap/>
            <w:hideMark/>
          </w:tcPr>
          <w:p w14:paraId="2DD1E1E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0.52</w:t>
            </w:r>
          </w:p>
        </w:tc>
        <w:tc>
          <w:tcPr>
            <w:tcW w:w="1170" w:type="dxa"/>
            <w:noWrap/>
            <w:hideMark/>
          </w:tcPr>
          <w:p w14:paraId="67D3C45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-0.41</w:t>
            </w:r>
          </w:p>
        </w:tc>
        <w:tc>
          <w:tcPr>
            <w:tcW w:w="1203" w:type="dxa"/>
            <w:noWrap/>
            <w:hideMark/>
          </w:tcPr>
          <w:p w14:paraId="42210A2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1.45</w:t>
            </w:r>
          </w:p>
        </w:tc>
        <w:tc>
          <w:tcPr>
            <w:tcW w:w="729" w:type="dxa"/>
            <w:noWrap/>
            <w:hideMark/>
          </w:tcPr>
          <w:p w14:paraId="088EBF3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0.27</w:t>
            </w:r>
          </w:p>
        </w:tc>
        <w:tc>
          <w:tcPr>
            <w:tcW w:w="858" w:type="dxa"/>
            <w:noWrap/>
            <w:hideMark/>
          </w:tcPr>
          <w:p w14:paraId="6749E33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89F819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A3B3CF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D9DE78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09C36604"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5C2329B0"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C032E5C"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BP</w:t>
            </w:r>
          </w:p>
        </w:tc>
        <w:tc>
          <w:tcPr>
            <w:tcW w:w="653" w:type="dxa"/>
            <w:hideMark/>
          </w:tcPr>
          <w:p w14:paraId="31166F11"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44AFAB61"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224E77AA"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37517CE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-0.78</w:t>
            </w:r>
          </w:p>
        </w:tc>
        <w:tc>
          <w:tcPr>
            <w:tcW w:w="1170" w:type="dxa"/>
            <w:noWrap/>
            <w:hideMark/>
          </w:tcPr>
          <w:p w14:paraId="4C31F3C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-2.14</w:t>
            </w:r>
          </w:p>
        </w:tc>
        <w:tc>
          <w:tcPr>
            <w:tcW w:w="1203" w:type="dxa"/>
            <w:noWrap/>
            <w:hideMark/>
          </w:tcPr>
          <w:p w14:paraId="3361D9C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0.59</w:t>
            </w:r>
          </w:p>
        </w:tc>
        <w:tc>
          <w:tcPr>
            <w:tcW w:w="729" w:type="dxa"/>
            <w:noWrap/>
            <w:hideMark/>
          </w:tcPr>
          <w:p w14:paraId="4BED9CB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0.27</w:t>
            </w:r>
          </w:p>
        </w:tc>
        <w:tc>
          <w:tcPr>
            <w:tcW w:w="858" w:type="dxa"/>
            <w:noWrap/>
            <w:hideMark/>
          </w:tcPr>
          <w:p w14:paraId="75A2BD8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7F4DA6B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10220E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9B46CE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E08C548"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282D577C"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E81F414"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EPUL</w:t>
            </w:r>
          </w:p>
        </w:tc>
        <w:tc>
          <w:tcPr>
            <w:tcW w:w="653" w:type="dxa"/>
            <w:hideMark/>
          </w:tcPr>
          <w:p w14:paraId="0A7DA0C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108D890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20CD79E7"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05CA4F8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-0.31</w:t>
            </w:r>
          </w:p>
        </w:tc>
        <w:tc>
          <w:tcPr>
            <w:tcW w:w="1170" w:type="dxa"/>
            <w:noWrap/>
            <w:hideMark/>
          </w:tcPr>
          <w:p w14:paraId="3D5A129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-1.65</w:t>
            </w:r>
          </w:p>
        </w:tc>
        <w:tc>
          <w:tcPr>
            <w:tcW w:w="1203" w:type="dxa"/>
            <w:noWrap/>
            <w:hideMark/>
          </w:tcPr>
          <w:p w14:paraId="4387D9D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1.02</w:t>
            </w:r>
          </w:p>
        </w:tc>
        <w:tc>
          <w:tcPr>
            <w:tcW w:w="729" w:type="dxa"/>
            <w:noWrap/>
            <w:hideMark/>
          </w:tcPr>
          <w:p w14:paraId="4DBCBC4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0.65</w:t>
            </w:r>
          </w:p>
        </w:tc>
        <w:tc>
          <w:tcPr>
            <w:tcW w:w="858" w:type="dxa"/>
            <w:noWrap/>
            <w:hideMark/>
          </w:tcPr>
          <w:p w14:paraId="5C910D2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3B32F1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C228AF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439874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63FA2481"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1851DFF"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ADC7402"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FCHR</w:t>
            </w:r>
          </w:p>
        </w:tc>
        <w:tc>
          <w:tcPr>
            <w:tcW w:w="653" w:type="dxa"/>
            <w:hideMark/>
          </w:tcPr>
          <w:p w14:paraId="265B6FA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4.00</w:t>
            </w:r>
          </w:p>
        </w:tc>
        <w:tc>
          <w:tcPr>
            <w:tcW w:w="1512" w:type="dxa"/>
            <w:noWrap/>
            <w:hideMark/>
          </w:tcPr>
          <w:p w14:paraId="1CD759D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59.60</w:t>
            </w:r>
          </w:p>
        </w:tc>
        <w:tc>
          <w:tcPr>
            <w:tcW w:w="1306" w:type="dxa"/>
            <w:noWrap/>
            <w:hideMark/>
          </w:tcPr>
          <w:p w14:paraId="0C9F91B0"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0.06</w:t>
            </w:r>
          </w:p>
        </w:tc>
        <w:tc>
          <w:tcPr>
            <w:tcW w:w="2114" w:type="dxa"/>
            <w:noWrap/>
            <w:hideMark/>
          </w:tcPr>
          <w:p w14:paraId="60A4BFF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-0.14</w:t>
            </w:r>
          </w:p>
        </w:tc>
        <w:tc>
          <w:tcPr>
            <w:tcW w:w="1170" w:type="dxa"/>
            <w:noWrap/>
            <w:hideMark/>
          </w:tcPr>
          <w:p w14:paraId="2B6534F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-0.81</w:t>
            </w:r>
          </w:p>
        </w:tc>
        <w:tc>
          <w:tcPr>
            <w:tcW w:w="1203" w:type="dxa"/>
            <w:noWrap/>
            <w:hideMark/>
          </w:tcPr>
          <w:p w14:paraId="64AD66C1"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0.53</w:t>
            </w:r>
          </w:p>
        </w:tc>
        <w:tc>
          <w:tcPr>
            <w:tcW w:w="729" w:type="dxa"/>
            <w:noWrap/>
            <w:hideMark/>
          </w:tcPr>
          <w:p w14:paraId="6B4BEC7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0.69</w:t>
            </w:r>
          </w:p>
        </w:tc>
        <w:tc>
          <w:tcPr>
            <w:tcW w:w="858" w:type="dxa"/>
            <w:noWrap/>
            <w:hideMark/>
          </w:tcPr>
          <w:p w14:paraId="5ABAFF0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-0.31</w:t>
            </w:r>
          </w:p>
        </w:tc>
        <w:tc>
          <w:tcPr>
            <w:tcW w:w="841" w:type="dxa"/>
            <w:noWrap/>
            <w:hideMark/>
          </w:tcPr>
          <w:p w14:paraId="52D65DC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-27.42</w:t>
            </w:r>
          </w:p>
        </w:tc>
        <w:tc>
          <w:tcPr>
            <w:tcW w:w="653" w:type="dxa"/>
            <w:noWrap/>
            <w:hideMark/>
          </w:tcPr>
          <w:p w14:paraId="04D8518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26.79</w:t>
            </w:r>
          </w:p>
        </w:tc>
        <w:tc>
          <w:tcPr>
            <w:tcW w:w="764" w:type="dxa"/>
            <w:noWrap/>
            <w:hideMark/>
          </w:tcPr>
          <w:p w14:paraId="79BD087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0.96</w:t>
            </w:r>
          </w:p>
        </w:tc>
      </w:tr>
      <w:tr w:rsidR="00707B70" w:rsidRPr="00804489" w14:paraId="225ED1F6"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E57451A"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502C0ED"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FF</w:t>
            </w:r>
          </w:p>
        </w:tc>
        <w:tc>
          <w:tcPr>
            <w:tcW w:w="653" w:type="dxa"/>
            <w:hideMark/>
          </w:tcPr>
          <w:p w14:paraId="15B00CB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1DE42F9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56031B75"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04142A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-0.30</w:t>
            </w:r>
          </w:p>
        </w:tc>
        <w:tc>
          <w:tcPr>
            <w:tcW w:w="1170" w:type="dxa"/>
            <w:noWrap/>
            <w:hideMark/>
          </w:tcPr>
          <w:p w14:paraId="72A6D0C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-1.62</w:t>
            </w:r>
          </w:p>
        </w:tc>
        <w:tc>
          <w:tcPr>
            <w:tcW w:w="1203" w:type="dxa"/>
            <w:noWrap/>
            <w:hideMark/>
          </w:tcPr>
          <w:p w14:paraId="04A3CFB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1.02</w:t>
            </w:r>
          </w:p>
        </w:tc>
        <w:tc>
          <w:tcPr>
            <w:tcW w:w="729" w:type="dxa"/>
            <w:noWrap/>
            <w:hideMark/>
          </w:tcPr>
          <w:p w14:paraId="1B64512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0.66</w:t>
            </w:r>
          </w:p>
        </w:tc>
        <w:tc>
          <w:tcPr>
            <w:tcW w:w="858" w:type="dxa"/>
            <w:noWrap/>
            <w:hideMark/>
          </w:tcPr>
          <w:p w14:paraId="728A55C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009A2D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CB9BD9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0CAB4AB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759AAA3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AA97EAB"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436D37B8"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GF225</w:t>
            </w:r>
          </w:p>
        </w:tc>
        <w:tc>
          <w:tcPr>
            <w:tcW w:w="653" w:type="dxa"/>
            <w:hideMark/>
          </w:tcPr>
          <w:p w14:paraId="4FFF604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131CE30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563F3519"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1E4F5F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1.30</w:t>
            </w:r>
          </w:p>
        </w:tc>
        <w:tc>
          <w:tcPr>
            <w:tcW w:w="1170" w:type="dxa"/>
            <w:noWrap/>
            <w:hideMark/>
          </w:tcPr>
          <w:p w14:paraId="57BC140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-0.04</w:t>
            </w:r>
          </w:p>
        </w:tc>
        <w:tc>
          <w:tcPr>
            <w:tcW w:w="1203" w:type="dxa"/>
            <w:noWrap/>
            <w:hideMark/>
          </w:tcPr>
          <w:p w14:paraId="6559964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2.64</w:t>
            </w:r>
          </w:p>
        </w:tc>
        <w:tc>
          <w:tcPr>
            <w:tcW w:w="729" w:type="dxa"/>
            <w:noWrap/>
            <w:hideMark/>
          </w:tcPr>
          <w:p w14:paraId="38E7090B"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0.06</w:t>
            </w:r>
          </w:p>
        </w:tc>
        <w:tc>
          <w:tcPr>
            <w:tcW w:w="858" w:type="dxa"/>
            <w:noWrap/>
            <w:hideMark/>
          </w:tcPr>
          <w:p w14:paraId="1252D061"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E10C38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428CA0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BDC830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0674098F"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98196B7"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B7FB8EF"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GVF</w:t>
            </w:r>
          </w:p>
        </w:tc>
        <w:tc>
          <w:tcPr>
            <w:tcW w:w="653" w:type="dxa"/>
            <w:hideMark/>
          </w:tcPr>
          <w:p w14:paraId="3DE6631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4A755BE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13528262"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5F60B38E"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-1.26</w:t>
            </w:r>
          </w:p>
        </w:tc>
        <w:tc>
          <w:tcPr>
            <w:tcW w:w="1170" w:type="dxa"/>
            <w:noWrap/>
            <w:hideMark/>
          </w:tcPr>
          <w:p w14:paraId="1BD5332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-2.64</w:t>
            </w:r>
          </w:p>
        </w:tc>
        <w:tc>
          <w:tcPr>
            <w:tcW w:w="1203" w:type="dxa"/>
            <w:noWrap/>
            <w:hideMark/>
          </w:tcPr>
          <w:p w14:paraId="5D17BCC6"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0.12</w:t>
            </w:r>
          </w:p>
        </w:tc>
        <w:tc>
          <w:tcPr>
            <w:tcW w:w="729" w:type="dxa"/>
            <w:noWrap/>
            <w:hideMark/>
          </w:tcPr>
          <w:p w14:paraId="72B1E9D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0.07</w:t>
            </w:r>
          </w:p>
        </w:tc>
        <w:tc>
          <w:tcPr>
            <w:tcW w:w="858" w:type="dxa"/>
            <w:noWrap/>
            <w:hideMark/>
          </w:tcPr>
          <w:p w14:paraId="2E63FAB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C96788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39AAD6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FFB4AD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729C6FD4"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C9F5D6F"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78D044C9"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JU</w:t>
            </w:r>
          </w:p>
        </w:tc>
        <w:tc>
          <w:tcPr>
            <w:tcW w:w="653" w:type="dxa"/>
            <w:hideMark/>
          </w:tcPr>
          <w:p w14:paraId="68EBCE9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3960CB7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516AB447"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0592E10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-0.85</w:t>
            </w:r>
          </w:p>
        </w:tc>
        <w:tc>
          <w:tcPr>
            <w:tcW w:w="1170" w:type="dxa"/>
            <w:noWrap/>
            <w:hideMark/>
          </w:tcPr>
          <w:p w14:paraId="6ECFD68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-2.20</w:t>
            </w:r>
          </w:p>
        </w:tc>
        <w:tc>
          <w:tcPr>
            <w:tcW w:w="1203" w:type="dxa"/>
            <w:noWrap/>
            <w:hideMark/>
          </w:tcPr>
          <w:p w14:paraId="3666FFF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0.51</w:t>
            </w:r>
          </w:p>
        </w:tc>
        <w:tc>
          <w:tcPr>
            <w:tcW w:w="729" w:type="dxa"/>
            <w:noWrap/>
            <w:hideMark/>
          </w:tcPr>
          <w:p w14:paraId="2875B23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0.22</w:t>
            </w:r>
          </w:p>
        </w:tc>
        <w:tc>
          <w:tcPr>
            <w:tcW w:w="858" w:type="dxa"/>
            <w:noWrap/>
            <w:hideMark/>
          </w:tcPr>
          <w:p w14:paraId="4642D6E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D3A22A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A4F0009"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3C11DA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48F0D35"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67B0D20"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9B3813B"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JU24</w:t>
            </w:r>
          </w:p>
        </w:tc>
        <w:tc>
          <w:tcPr>
            <w:tcW w:w="653" w:type="dxa"/>
            <w:hideMark/>
          </w:tcPr>
          <w:p w14:paraId="267190F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6DD3607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6127D3E6"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4FF8FA5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-0.94</w:t>
            </w:r>
          </w:p>
        </w:tc>
        <w:tc>
          <w:tcPr>
            <w:tcW w:w="1170" w:type="dxa"/>
            <w:noWrap/>
            <w:hideMark/>
          </w:tcPr>
          <w:p w14:paraId="1DA8C90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-2.28</w:t>
            </w:r>
          </w:p>
        </w:tc>
        <w:tc>
          <w:tcPr>
            <w:tcW w:w="1203" w:type="dxa"/>
            <w:noWrap/>
            <w:hideMark/>
          </w:tcPr>
          <w:p w14:paraId="6F33E65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0.40</w:t>
            </w:r>
          </w:p>
        </w:tc>
        <w:tc>
          <w:tcPr>
            <w:tcW w:w="729" w:type="dxa"/>
            <w:noWrap/>
            <w:hideMark/>
          </w:tcPr>
          <w:p w14:paraId="351822D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0.17</w:t>
            </w:r>
          </w:p>
        </w:tc>
        <w:tc>
          <w:tcPr>
            <w:tcW w:w="858" w:type="dxa"/>
            <w:noWrap/>
            <w:hideMark/>
          </w:tcPr>
          <w:p w14:paraId="79FD9BE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152A1D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A16B20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3B9A8D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7E2FB43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EFA8092"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2B234478"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MB</w:t>
            </w:r>
          </w:p>
        </w:tc>
        <w:tc>
          <w:tcPr>
            <w:tcW w:w="653" w:type="dxa"/>
            <w:hideMark/>
          </w:tcPr>
          <w:p w14:paraId="03068AD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2D09D68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6D7843F3"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39D3ADA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-1.34</w:t>
            </w:r>
          </w:p>
        </w:tc>
        <w:tc>
          <w:tcPr>
            <w:tcW w:w="1170" w:type="dxa"/>
            <w:noWrap/>
            <w:hideMark/>
          </w:tcPr>
          <w:p w14:paraId="08B89FC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-2.75</w:t>
            </w:r>
          </w:p>
        </w:tc>
        <w:tc>
          <w:tcPr>
            <w:tcW w:w="1203" w:type="dxa"/>
            <w:noWrap/>
            <w:hideMark/>
          </w:tcPr>
          <w:p w14:paraId="2DD6682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0.08</w:t>
            </w:r>
          </w:p>
        </w:tc>
        <w:tc>
          <w:tcPr>
            <w:tcW w:w="729" w:type="dxa"/>
            <w:noWrap/>
            <w:hideMark/>
          </w:tcPr>
          <w:p w14:paraId="1566E90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0.06</w:t>
            </w:r>
          </w:p>
        </w:tc>
        <w:tc>
          <w:tcPr>
            <w:tcW w:w="858" w:type="dxa"/>
            <w:noWrap/>
            <w:hideMark/>
          </w:tcPr>
          <w:p w14:paraId="280770B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407CD46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FED7A2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473812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A11C761" w14:textId="77777777" w:rsidTr="0080448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720F75A"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16BDDDB0"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SWA p2</w:t>
            </w:r>
          </w:p>
        </w:tc>
        <w:tc>
          <w:tcPr>
            <w:tcW w:w="653" w:type="dxa"/>
            <w:hideMark/>
          </w:tcPr>
          <w:p w14:paraId="0CEE5FF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2.00</w:t>
            </w:r>
          </w:p>
        </w:tc>
        <w:tc>
          <w:tcPr>
            <w:tcW w:w="1512" w:type="dxa"/>
            <w:noWrap/>
            <w:hideMark/>
          </w:tcPr>
          <w:p w14:paraId="2FE33A1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3B38CEF6"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0.60</w:t>
            </w:r>
          </w:p>
        </w:tc>
        <w:tc>
          <w:tcPr>
            <w:tcW w:w="2114" w:type="dxa"/>
            <w:noWrap/>
            <w:hideMark/>
          </w:tcPr>
          <w:p w14:paraId="0D68933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0.71</w:t>
            </w:r>
          </w:p>
        </w:tc>
        <w:tc>
          <w:tcPr>
            <w:tcW w:w="1170" w:type="dxa"/>
            <w:noWrap/>
            <w:hideMark/>
          </w:tcPr>
          <w:p w14:paraId="7FE3F19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-0.23</w:t>
            </w:r>
          </w:p>
        </w:tc>
        <w:tc>
          <w:tcPr>
            <w:tcW w:w="1203" w:type="dxa"/>
            <w:noWrap/>
            <w:hideMark/>
          </w:tcPr>
          <w:p w14:paraId="66B7A3B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1.64</w:t>
            </w:r>
          </w:p>
        </w:tc>
        <w:tc>
          <w:tcPr>
            <w:tcW w:w="729" w:type="dxa"/>
            <w:noWrap/>
            <w:hideMark/>
          </w:tcPr>
          <w:p w14:paraId="2E1175E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0.14</w:t>
            </w:r>
          </w:p>
        </w:tc>
        <w:tc>
          <w:tcPr>
            <w:tcW w:w="858" w:type="dxa"/>
            <w:noWrap/>
            <w:hideMark/>
          </w:tcPr>
          <w:p w14:paraId="6EE6175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C1AED7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0153F0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A20DED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567960B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471AC395"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8CE01D2"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 p3</w:t>
            </w:r>
          </w:p>
        </w:tc>
        <w:tc>
          <w:tcPr>
            <w:tcW w:w="653" w:type="dxa"/>
            <w:hideMark/>
          </w:tcPr>
          <w:p w14:paraId="4228B53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4.00</w:t>
            </w:r>
          </w:p>
        </w:tc>
        <w:tc>
          <w:tcPr>
            <w:tcW w:w="1512" w:type="dxa"/>
            <w:noWrap/>
            <w:hideMark/>
          </w:tcPr>
          <w:p w14:paraId="2EBC2C30"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91.27</w:t>
            </w:r>
          </w:p>
        </w:tc>
        <w:tc>
          <w:tcPr>
            <w:tcW w:w="1306" w:type="dxa"/>
            <w:noWrap/>
            <w:hideMark/>
          </w:tcPr>
          <w:p w14:paraId="03F7EBEF"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5922CFAB"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0.67</w:t>
            </w:r>
          </w:p>
        </w:tc>
        <w:tc>
          <w:tcPr>
            <w:tcW w:w="1170" w:type="dxa"/>
            <w:noWrap/>
            <w:hideMark/>
          </w:tcPr>
          <w:p w14:paraId="2785B48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1203" w:type="dxa"/>
            <w:noWrap/>
            <w:hideMark/>
          </w:tcPr>
          <w:p w14:paraId="4F6B7DF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1.34</w:t>
            </w:r>
          </w:p>
        </w:tc>
        <w:tc>
          <w:tcPr>
            <w:tcW w:w="729" w:type="dxa"/>
            <w:noWrap/>
            <w:hideMark/>
          </w:tcPr>
          <w:p w14:paraId="69CCBEF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0.05</w:t>
            </w:r>
          </w:p>
        </w:tc>
        <w:tc>
          <w:tcPr>
            <w:tcW w:w="858" w:type="dxa"/>
            <w:noWrap/>
            <w:hideMark/>
          </w:tcPr>
          <w:p w14:paraId="6EC770E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8.42</w:t>
            </w:r>
          </w:p>
        </w:tc>
        <w:tc>
          <w:tcPr>
            <w:tcW w:w="841" w:type="dxa"/>
            <w:noWrap/>
            <w:hideMark/>
          </w:tcPr>
          <w:p w14:paraId="744275C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-16.91</w:t>
            </w:r>
          </w:p>
        </w:tc>
        <w:tc>
          <w:tcPr>
            <w:tcW w:w="653" w:type="dxa"/>
            <w:noWrap/>
            <w:hideMark/>
          </w:tcPr>
          <w:p w14:paraId="34AE224C"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33.74</w:t>
            </w:r>
          </w:p>
        </w:tc>
        <w:tc>
          <w:tcPr>
            <w:tcW w:w="764" w:type="dxa"/>
            <w:noWrap/>
            <w:hideMark/>
          </w:tcPr>
          <w:p w14:paraId="17669BF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0.29</w:t>
            </w:r>
          </w:p>
        </w:tc>
      </w:tr>
      <w:tr w:rsidR="00707B70" w:rsidRPr="00804489" w14:paraId="71995311"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97F2E9C"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6F2BD502"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SWAM</w:t>
            </w:r>
          </w:p>
        </w:tc>
        <w:tc>
          <w:tcPr>
            <w:tcW w:w="653" w:type="dxa"/>
            <w:hideMark/>
          </w:tcPr>
          <w:p w14:paraId="7F97B2B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5.00</w:t>
            </w:r>
          </w:p>
        </w:tc>
        <w:tc>
          <w:tcPr>
            <w:tcW w:w="1512" w:type="dxa"/>
            <w:noWrap/>
            <w:hideMark/>
          </w:tcPr>
          <w:p w14:paraId="79B04CE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97.42</w:t>
            </w:r>
          </w:p>
        </w:tc>
        <w:tc>
          <w:tcPr>
            <w:tcW w:w="1306" w:type="dxa"/>
            <w:noWrap/>
            <w:hideMark/>
          </w:tcPr>
          <w:p w14:paraId="7B842BB0"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2114" w:type="dxa"/>
            <w:noWrap/>
            <w:hideMark/>
          </w:tcPr>
          <w:p w14:paraId="188CE81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0.04</w:t>
            </w:r>
          </w:p>
        </w:tc>
        <w:tc>
          <w:tcPr>
            <w:tcW w:w="1170" w:type="dxa"/>
            <w:noWrap/>
            <w:hideMark/>
          </w:tcPr>
          <w:p w14:paraId="70AF81A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-0.55</w:t>
            </w:r>
          </w:p>
        </w:tc>
        <w:tc>
          <w:tcPr>
            <w:tcW w:w="1203" w:type="dxa"/>
            <w:noWrap/>
            <w:hideMark/>
          </w:tcPr>
          <w:p w14:paraId="180DEDB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0.63</w:t>
            </w:r>
          </w:p>
        </w:tc>
        <w:tc>
          <w:tcPr>
            <w:tcW w:w="729" w:type="dxa"/>
            <w:noWrap/>
            <w:hideMark/>
          </w:tcPr>
          <w:p w14:paraId="696442E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0.90</w:t>
            </w:r>
          </w:p>
        </w:tc>
        <w:tc>
          <w:tcPr>
            <w:tcW w:w="858" w:type="dxa"/>
            <w:noWrap/>
            <w:hideMark/>
          </w:tcPr>
          <w:p w14:paraId="46670962"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22.71</w:t>
            </w:r>
          </w:p>
        </w:tc>
        <w:tc>
          <w:tcPr>
            <w:tcW w:w="841" w:type="dxa"/>
            <w:noWrap/>
            <w:hideMark/>
          </w:tcPr>
          <w:p w14:paraId="79DFC54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-42.47</w:t>
            </w:r>
          </w:p>
        </w:tc>
        <w:tc>
          <w:tcPr>
            <w:tcW w:w="653" w:type="dxa"/>
            <w:noWrap/>
            <w:hideMark/>
          </w:tcPr>
          <w:p w14:paraId="18A0E68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87.89</w:t>
            </w:r>
          </w:p>
        </w:tc>
        <w:tc>
          <w:tcPr>
            <w:tcW w:w="764" w:type="dxa"/>
            <w:noWrap/>
            <w:hideMark/>
          </w:tcPr>
          <w:p w14:paraId="6FB799E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0.35</w:t>
            </w:r>
          </w:p>
        </w:tc>
      </w:tr>
      <w:tr w:rsidR="00503DA8" w:rsidRPr="00804489" w14:paraId="2EA5970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214AD16"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0E40ECDA"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V</w:t>
            </w:r>
          </w:p>
        </w:tc>
        <w:tc>
          <w:tcPr>
            <w:tcW w:w="653" w:type="dxa"/>
            <w:hideMark/>
          </w:tcPr>
          <w:p w14:paraId="6BCB221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6AE79D5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528C6D2C"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704504F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170" w:type="dxa"/>
            <w:noWrap/>
            <w:hideMark/>
          </w:tcPr>
          <w:p w14:paraId="22DCDC6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-1.32</w:t>
            </w:r>
          </w:p>
        </w:tc>
        <w:tc>
          <w:tcPr>
            <w:tcW w:w="1203" w:type="dxa"/>
            <w:noWrap/>
            <w:hideMark/>
          </w:tcPr>
          <w:p w14:paraId="0E00901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1.32</w:t>
            </w:r>
          </w:p>
        </w:tc>
        <w:tc>
          <w:tcPr>
            <w:tcW w:w="729" w:type="dxa"/>
            <w:noWrap/>
            <w:hideMark/>
          </w:tcPr>
          <w:p w14:paraId="46A3D9E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858" w:type="dxa"/>
            <w:noWrap/>
            <w:hideMark/>
          </w:tcPr>
          <w:p w14:paraId="16EB6B2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07B8BA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EA8FAC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3AA7DB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361DDD8"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1A0585D"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1F6AB9AF"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WP</w:t>
            </w:r>
          </w:p>
        </w:tc>
        <w:tc>
          <w:tcPr>
            <w:tcW w:w="653" w:type="dxa"/>
            <w:hideMark/>
          </w:tcPr>
          <w:p w14:paraId="5C62368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1512" w:type="dxa"/>
            <w:noWrap/>
            <w:hideMark/>
          </w:tcPr>
          <w:p w14:paraId="3ED1DB1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1306" w:type="dxa"/>
            <w:noWrap/>
            <w:hideMark/>
          </w:tcPr>
          <w:p w14:paraId="13CECE3C"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1.00</w:t>
            </w:r>
          </w:p>
        </w:tc>
        <w:tc>
          <w:tcPr>
            <w:tcW w:w="2114" w:type="dxa"/>
            <w:noWrap/>
            <w:hideMark/>
          </w:tcPr>
          <w:p w14:paraId="7FCA9535"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-0.62</w:t>
            </w:r>
          </w:p>
        </w:tc>
        <w:tc>
          <w:tcPr>
            <w:tcW w:w="1170" w:type="dxa"/>
            <w:noWrap/>
            <w:hideMark/>
          </w:tcPr>
          <w:p w14:paraId="19CB020D"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-1.97</w:t>
            </w:r>
          </w:p>
        </w:tc>
        <w:tc>
          <w:tcPr>
            <w:tcW w:w="1203" w:type="dxa"/>
            <w:noWrap/>
            <w:hideMark/>
          </w:tcPr>
          <w:p w14:paraId="1C1A608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0.73</w:t>
            </w:r>
          </w:p>
        </w:tc>
        <w:tc>
          <w:tcPr>
            <w:tcW w:w="729" w:type="dxa"/>
            <w:noWrap/>
            <w:hideMark/>
          </w:tcPr>
          <w:p w14:paraId="3AF4D5AF"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0.37</w:t>
            </w:r>
          </w:p>
        </w:tc>
        <w:tc>
          <w:tcPr>
            <w:tcW w:w="858" w:type="dxa"/>
            <w:noWrap/>
            <w:hideMark/>
          </w:tcPr>
          <w:p w14:paraId="5DB6637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913356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0F4BAD0"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7AF83D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4921101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C888248"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5BFAE3B0"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42FDC77B"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noWrap/>
            <w:hideMark/>
          </w:tcPr>
          <w:p w14:paraId="1CDA8CC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noWrap/>
            <w:hideMark/>
          </w:tcPr>
          <w:p w14:paraId="075798FF"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noWrap/>
            <w:hideMark/>
          </w:tcPr>
          <w:p w14:paraId="469514ED"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hideMark/>
          </w:tcPr>
          <w:p w14:paraId="60509AF7"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hideMark/>
          </w:tcPr>
          <w:p w14:paraId="0F55F1E4"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hideMark/>
          </w:tcPr>
          <w:p w14:paraId="6F2D6A7A"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3C5AC26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0E1D66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72EAB1C3"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0B2743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768337C3"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472047D"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lastRenderedPageBreak/>
              <w:t> </w:t>
            </w:r>
          </w:p>
        </w:tc>
        <w:tc>
          <w:tcPr>
            <w:tcW w:w="1095" w:type="dxa"/>
            <w:noWrap/>
            <w:hideMark/>
          </w:tcPr>
          <w:p w14:paraId="7522FE9B" w14:textId="77777777" w:rsidR="00F8054B" w:rsidRPr="00804489" w:rsidRDefault="00F8054B"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Between</w:t>
            </w:r>
          </w:p>
        </w:tc>
        <w:tc>
          <w:tcPr>
            <w:tcW w:w="653" w:type="dxa"/>
            <w:hideMark/>
          </w:tcPr>
          <w:p w14:paraId="5A8E8049"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512" w:type="dxa"/>
            <w:noWrap/>
            <w:hideMark/>
          </w:tcPr>
          <w:p w14:paraId="27DC53A7"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noWrap/>
            <w:hideMark/>
          </w:tcPr>
          <w:p w14:paraId="4A81ED0F" w14:textId="77777777" w:rsidR="00F8054B" w:rsidRPr="00804489" w:rsidRDefault="00F8054B"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0.06</w:t>
            </w:r>
          </w:p>
        </w:tc>
        <w:tc>
          <w:tcPr>
            <w:tcW w:w="2114" w:type="dxa"/>
            <w:noWrap/>
            <w:hideMark/>
          </w:tcPr>
          <w:p w14:paraId="7570258C"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hideMark/>
          </w:tcPr>
          <w:p w14:paraId="6A5D688A"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hideMark/>
          </w:tcPr>
          <w:p w14:paraId="1C805991"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noWrap/>
            <w:hideMark/>
          </w:tcPr>
          <w:p w14:paraId="02F8C494"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1C9A1E63"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F8C6D6B"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94E8E3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5B2C6D8" w14:textId="77777777" w:rsidR="00F8054B" w:rsidRPr="00804489" w:rsidRDefault="00F8054B"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03DA8" w:rsidRPr="00804489" w14:paraId="58D9A5C9"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2FF383E" w14:textId="77777777" w:rsidR="00F8054B" w:rsidRPr="00804489" w:rsidRDefault="00F8054B" w:rsidP="00D178D7">
            <w:pPr>
              <w:spacing w:before="0"/>
              <w:rPr>
                <w:rFonts w:ascii="Times New Roman" w:eastAsia="Times New Roman" w:hAnsi="Times New Roman" w:cs="Times New Roman"/>
                <w:i w:val="0"/>
                <w:color w:val="000000" w:themeColor="text1"/>
                <w:sz w:val="20"/>
                <w:szCs w:val="20"/>
                <w:lang w:eastAsia="en-GB"/>
              </w:rPr>
            </w:pPr>
            <w:r w:rsidRPr="00804489">
              <w:rPr>
                <w:rFonts w:ascii="Times New Roman" w:eastAsia="Times New Roman" w:hAnsi="Times New Roman" w:cs="Times New Roman"/>
                <w:i w:val="0"/>
                <w:color w:val="000000" w:themeColor="text1"/>
                <w:sz w:val="20"/>
                <w:szCs w:val="20"/>
                <w:lang w:eastAsia="en-GB"/>
              </w:rPr>
              <w:t> </w:t>
            </w:r>
          </w:p>
        </w:tc>
        <w:tc>
          <w:tcPr>
            <w:tcW w:w="1095" w:type="dxa"/>
            <w:noWrap/>
            <w:hideMark/>
          </w:tcPr>
          <w:p w14:paraId="341D5480" w14:textId="77777777" w:rsidR="00F8054B" w:rsidRPr="00804489" w:rsidRDefault="00F8054B"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Overall</w:t>
            </w:r>
          </w:p>
        </w:tc>
        <w:tc>
          <w:tcPr>
            <w:tcW w:w="653" w:type="dxa"/>
            <w:hideMark/>
          </w:tcPr>
          <w:p w14:paraId="643F924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30.00</w:t>
            </w:r>
          </w:p>
        </w:tc>
        <w:tc>
          <w:tcPr>
            <w:tcW w:w="1512" w:type="dxa"/>
            <w:noWrap/>
            <w:hideMark/>
          </w:tcPr>
          <w:p w14:paraId="75DACD0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94.84</w:t>
            </w:r>
          </w:p>
        </w:tc>
        <w:tc>
          <w:tcPr>
            <w:tcW w:w="1306" w:type="dxa"/>
            <w:noWrap/>
            <w:hideMark/>
          </w:tcPr>
          <w:p w14:paraId="65F9A58B" w14:textId="77777777" w:rsidR="00F8054B" w:rsidRPr="00804489" w:rsidRDefault="00F8054B"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2114" w:type="dxa"/>
            <w:noWrap/>
            <w:hideMark/>
          </w:tcPr>
          <w:p w14:paraId="3550B152"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-0.09</w:t>
            </w:r>
          </w:p>
        </w:tc>
        <w:tc>
          <w:tcPr>
            <w:tcW w:w="1170" w:type="dxa"/>
            <w:noWrap/>
            <w:hideMark/>
          </w:tcPr>
          <w:p w14:paraId="73AF58D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-0.51</w:t>
            </w:r>
          </w:p>
        </w:tc>
        <w:tc>
          <w:tcPr>
            <w:tcW w:w="1203" w:type="dxa"/>
            <w:noWrap/>
            <w:hideMark/>
          </w:tcPr>
          <w:p w14:paraId="28F16B28"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0.32</w:t>
            </w:r>
          </w:p>
        </w:tc>
        <w:tc>
          <w:tcPr>
            <w:tcW w:w="729" w:type="dxa"/>
            <w:noWrap/>
            <w:hideMark/>
          </w:tcPr>
          <w:p w14:paraId="50A8B905"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0.66</w:t>
            </w:r>
          </w:p>
        </w:tc>
        <w:tc>
          <w:tcPr>
            <w:tcW w:w="858" w:type="dxa"/>
            <w:noWrap/>
            <w:hideMark/>
          </w:tcPr>
          <w:p w14:paraId="73CEC656"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5E9BC30F"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896ECF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10E9E3E" w14:textId="77777777" w:rsidR="00F8054B" w:rsidRPr="00804489" w:rsidRDefault="00F8054B"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4DEB1162" w14:textId="77777777" w:rsidTr="00804489">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60" w:type="dxa"/>
            <w:hideMark/>
          </w:tcPr>
          <w:p w14:paraId="30B9F433" w14:textId="1A28EAAA" w:rsidR="00347CA7" w:rsidRPr="00804489" w:rsidRDefault="00347CA7" w:rsidP="00D178D7">
            <w:pPr>
              <w:spacing w:before="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 </w:t>
            </w:r>
          </w:p>
        </w:tc>
        <w:tc>
          <w:tcPr>
            <w:tcW w:w="1095" w:type="dxa"/>
            <w:noWrap/>
            <w:hideMark/>
          </w:tcPr>
          <w:p w14:paraId="68DA1CBF" w14:textId="77777777" w:rsidR="00347CA7" w:rsidRPr="00804489" w:rsidRDefault="00347CA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128DAB86"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5FF9E8E1"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1167D83B" w14:textId="77777777" w:rsidR="00347CA7" w:rsidRPr="00804489" w:rsidRDefault="00347CA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57DF16C4"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2479340C"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58CE77D7"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03D857E3"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1DB05EB5"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22E04EC"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0A7F89EF"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59DB5224"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47CA7" w:rsidRPr="00804489" w14:paraId="18295863" w14:textId="77777777" w:rsidTr="00804489">
        <w:trPr>
          <w:trHeight w:val="780"/>
        </w:trPr>
        <w:tc>
          <w:tcPr>
            <w:cnfStyle w:val="001000000000" w:firstRow="0" w:lastRow="0" w:firstColumn="1" w:lastColumn="0" w:oddVBand="0" w:evenVBand="0" w:oddHBand="0" w:evenHBand="0" w:firstRowFirstColumn="0" w:firstRowLastColumn="0" w:lastRowFirstColumn="0" w:lastRowLastColumn="0"/>
            <w:tcW w:w="1060" w:type="dxa"/>
            <w:hideMark/>
          </w:tcPr>
          <w:p w14:paraId="4E06C26E" w14:textId="2EBF28B7" w:rsidR="00347CA7" w:rsidRPr="00804489" w:rsidRDefault="00347CA7" w:rsidP="00D178D7">
            <w:pPr>
              <w:spacing w:before="0"/>
              <w:rPr>
                <w:rFonts w:ascii="Times New Roman" w:eastAsia="Times New Roman" w:hAnsi="Times New Roman" w:cs="Times New Roman"/>
                <w:bCs/>
                <w:i w:val="0"/>
                <w:color w:val="000000" w:themeColor="text1"/>
                <w:sz w:val="20"/>
                <w:szCs w:val="20"/>
                <w:lang w:eastAsia="en-GB"/>
              </w:rPr>
            </w:pPr>
            <w:r w:rsidRPr="00804489">
              <w:rPr>
                <w:rFonts w:ascii="Times New Roman" w:eastAsia="Times New Roman" w:hAnsi="Times New Roman" w:cs="Times New Roman"/>
                <w:bCs/>
                <w:i w:val="0"/>
                <w:color w:val="000000" w:themeColor="text1"/>
                <w:sz w:val="20"/>
                <w:szCs w:val="20"/>
                <w:lang w:eastAsia="en-GB"/>
              </w:rPr>
              <w:t>TEE (DLW)</w:t>
            </w:r>
          </w:p>
        </w:tc>
        <w:tc>
          <w:tcPr>
            <w:tcW w:w="1095" w:type="dxa"/>
            <w:noWrap/>
            <w:hideMark/>
          </w:tcPr>
          <w:p w14:paraId="745DCA07" w14:textId="77777777" w:rsidR="00347CA7" w:rsidRPr="00804489" w:rsidRDefault="00347CA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4D1C671A" w14:textId="7689CDB8"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512" w:type="dxa"/>
            <w:hideMark/>
          </w:tcPr>
          <w:p w14:paraId="55AC3453" w14:textId="1FA5F27F"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306" w:type="dxa"/>
            <w:hideMark/>
          </w:tcPr>
          <w:p w14:paraId="4A6032DD" w14:textId="3C54C648" w:rsidR="00347CA7" w:rsidRPr="00804489" w:rsidRDefault="00347CA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678C1289" w14:textId="1B479153"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170" w:type="dxa"/>
            <w:hideMark/>
          </w:tcPr>
          <w:p w14:paraId="03B01233" w14:textId="239ED679"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203" w:type="dxa"/>
            <w:hideMark/>
          </w:tcPr>
          <w:p w14:paraId="14B6EEBE" w14:textId="1F96B813"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729" w:type="dxa"/>
            <w:hideMark/>
          </w:tcPr>
          <w:p w14:paraId="48F1BC0D" w14:textId="74207BC1"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58" w:type="dxa"/>
            <w:noWrap/>
            <w:hideMark/>
          </w:tcPr>
          <w:p w14:paraId="7CC80E11"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21D0B018"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E003D64"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4A4019C4"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3422E64"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05307BD3" w14:textId="41C65AC3" w:rsidR="00347CA7" w:rsidRPr="00804489" w:rsidRDefault="00347CA7" w:rsidP="00D178D7">
            <w:pPr>
              <w:spacing w:before="0"/>
              <w:rPr>
                <w:rFonts w:ascii="Times New Roman" w:eastAsia="Times New Roman" w:hAnsi="Times New Roman" w:cs="Times New Roman"/>
                <w:bCs/>
                <w:i w:val="0"/>
                <w:color w:val="000000" w:themeColor="text1"/>
                <w:sz w:val="20"/>
                <w:szCs w:val="20"/>
                <w:lang w:eastAsia="en-GB"/>
              </w:rPr>
            </w:pPr>
          </w:p>
        </w:tc>
        <w:tc>
          <w:tcPr>
            <w:tcW w:w="1095" w:type="dxa"/>
            <w:noWrap/>
            <w:hideMark/>
          </w:tcPr>
          <w:p w14:paraId="300B076C" w14:textId="77777777" w:rsidR="00347CA7" w:rsidRPr="00804489" w:rsidRDefault="00347CA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322895CC" w14:textId="1D388690"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n</w:t>
            </w:r>
          </w:p>
        </w:tc>
        <w:tc>
          <w:tcPr>
            <w:tcW w:w="1512" w:type="dxa"/>
            <w:hideMark/>
          </w:tcPr>
          <w:p w14:paraId="5A078B99" w14:textId="1C8F0813"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I-squared (between studies)</w:t>
            </w:r>
          </w:p>
        </w:tc>
        <w:tc>
          <w:tcPr>
            <w:tcW w:w="1306" w:type="dxa"/>
            <w:hideMark/>
          </w:tcPr>
          <w:p w14:paraId="6E835A46" w14:textId="36357880" w:rsidR="00347CA7" w:rsidRPr="00804489" w:rsidRDefault="00347CA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2114" w:type="dxa"/>
            <w:hideMark/>
          </w:tcPr>
          <w:p w14:paraId="402B2CA3" w14:textId="3C5C97CC"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Effect size (Hedges’ g) (95% CI)</w:t>
            </w:r>
          </w:p>
        </w:tc>
        <w:tc>
          <w:tcPr>
            <w:tcW w:w="1170" w:type="dxa"/>
            <w:hideMark/>
          </w:tcPr>
          <w:p w14:paraId="535C30C5" w14:textId="47384A05"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Lower Limit</w:t>
            </w:r>
          </w:p>
        </w:tc>
        <w:tc>
          <w:tcPr>
            <w:tcW w:w="1203" w:type="dxa"/>
            <w:hideMark/>
          </w:tcPr>
          <w:p w14:paraId="12C7E151" w14:textId="557C84A5"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Upper limit</w:t>
            </w:r>
          </w:p>
        </w:tc>
        <w:tc>
          <w:tcPr>
            <w:tcW w:w="729" w:type="dxa"/>
            <w:hideMark/>
          </w:tcPr>
          <w:p w14:paraId="191B9B8C" w14:textId="24F99E30"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P-value</w:t>
            </w:r>
          </w:p>
        </w:tc>
        <w:tc>
          <w:tcPr>
            <w:tcW w:w="858" w:type="dxa"/>
            <w:noWrap/>
            <w:hideMark/>
          </w:tcPr>
          <w:p w14:paraId="532B0966"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5146918"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B108BCB"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4CFCEEC"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47CA7" w:rsidRPr="00804489" w14:paraId="3456EDC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7CFA9980" w14:textId="17364EAA" w:rsidR="00347CA7" w:rsidRPr="00804489" w:rsidRDefault="00347CA7"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34DFC846" w14:textId="251ACF23" w:rsidR="00347CA7" w:rsidRPr="00804489" w:rsidRDefault="00347CA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EP</w:t>
            </w:r>
          </w:p>
        </w:tc>
        <w:tc>
          <w:tcPr>
            <w:tcW w:w="653" w:type="dxa"/>
            <w:hideMark/>
          </w:tcPr>
          <w:p w14:paraId="0812FA2D" w14:textId="7975AE2F"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1512" w:type="dxa"/>
            <w:hideMark/>
          </w:tcPr>
          <w:p w14:paraId="5B145488" w14:textId="7A9E00D1"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1306" w:type="dxa"/>
            <w:hideMark/>
          </w:tcPr>
          <w:p w14:paraId="35FBCA7C" w14:textId="79E433A0" w:rsidR="00347CA7" w:rsidRPr="00804489" w:rsidRDefault="00347CA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2114" w:type="dxa"/>
            <w:hideMark/>
          </w:tcPr>
          <w:p w14:paraId="1793D22A" w14:textId="3088590D"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-0.68</w:t>
            </w:r>
          </w:p>
        </w:tc>
        <w:tc>
          <w:tcPr>
            <w:tcW w:w="1170" w:type="dxa"/>
            <w:hideMark/>
          </w:tcPr>
          <w:p w14:paraId="1CF243F1" w14:textId="4E64F949"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-1.58</w:t>
            </w:r>
          </w:p>
        </w:tc>
        <w:tc>
          <w:tcPr>
            <w:tcW w:w="1203" w:type="dxa"/>
            <w:hideMark/>
          </w:tcPr>
          <w:p w14:paraId="15252E40" w14:textId="5A75C27D"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0.21</w:t>
            </w:r>
          </w:p>
        </w:tc>
        <w:tc>
          <w:tcPr>
            <w:tcW w:w="729" w:type="dxa"/>
            <w:hideMark/>
          </w:tcPr>
          <w:p w14:paraId="4E6BFB7B" w14:textId="2C7F780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0.1</w:t>
            </w:r>
            <w:r w:rsidR="006D3E95">
              <w:rPr>
                <w:rFonts w:ascii="Times New Roman" w:eastAsia="Times New Roman" w:hAnsi="Times New Roman" w:cs="Times New Roman"/>
                <w:color w:val="000000"/>
                <w:sz w:val="20"/>
                <w:szCs w:val="20"/>
              </w:rPr>
              <w:t>6</w:t>
            </w:r>
            <w:bookmarkStart w:id="0" w:name="_GoBack"/>
            <w:bookmarkEnd w:id="0"/>
          </w:p>
        </w:tc>
        <w:tc>
          <w:tcPr>
            <w:tcW w:w="858" w:type="dxa"/>
            <w:noWrap/>
            <w:hideMark/>
          </w:tcPr>
          <w:p w14:paraId="1F9B7A4C"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AAF7C91"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94AA10A"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F10D8B9"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5D6FFA0D"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05EBAF9A" w14:textId="01A5726A" w:rsidR="00347CA7" w:rsidRPr="00804489" w:rsidRDefault="00347CA7"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3DBC5A0C" w14:textId="324746C3" w:rsidR="00347CA7" w:rsidRPr="00804489" w:rsidRDefault="00347CA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FF</w:t>
            </w:r>
          </w:p>
        </w:tc>
        <w:tc>
          <w:tcPr>
            <w:tcW w:w="653" w:type="dxa"/>
            <w:hideMark/>
          </w:tcPr>
          <w:p w14:paraId="7DD7538D" w14:textId="0983331D"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1512" w:type="dxa"/>
            <w:hideMark/>
          </w:tcPr>
          <w:p w14:paraId="48AD3638" w14:textId="589138B1"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1306" w:type="dxa"/>
            <w:hideMark/>
          </w:tcPr>
          <w:p w14:paraId="3805CEB2" w14:textId="5D301E61" w:rsidR="00347CA7" w:rsidRPr="00804489" w:rsidRDefault="00347CA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2114" w:type="dxa"/>
            <w:hideMark/>
          </w:tcPr>
          <w:p w14:paraId="51D76006" w14:textId="1C4E2024"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-0.48</w:t>
            </w:r>
          </w:p>
        </w:tc>
        <w:tc>
          <w:tcPr>
            <w:tcW w:w="1170" w:type="dxa"/>
            <w:hideMark/>
          </w:tcPr>
          <w:p w14:paraId="4E8BAC75" w14:textId="68F69D5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-1.35</w:t>
            </w:r>
          </w:p>
        </w:tc>
        <w:tc>
          <w:tcPr>
            <w:tcW w:w="1203" w:type="dxa"/>
            <w:hideMark/>
          </w:tcPr>
          <w:p w14:paraId="5F63DC05" w14:textId="6C510599"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0.38</w:t>
            </w:r>
          </w:p>
        </w:tc>
        <w:tc>
          <w:tcPr>
            <w:tcW w:w="729" w:type="dxa"/>
            <w:hideMark/>
          </w:tcPr>
          <w:p w14:paraId="14FC8BA7" w14:textId="60CE5821"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0.27</w:t>
            </w:r>
          </w:p>
        </w:tc>
        <w:tc>
          <w:tcPr>
            <w:tcW w:w="858" w:type="dxa"/>
            <w:noWrap/>
            <w:hideMark/>
          </w:tcPr>
          <w:p w14:paraId="3786455C"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351F9D09"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8D8281B"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7875260"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47CA7" w:rsidRPr="00804489" w14:paraId="0396B5D0"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2BD8A203" w14:textId="6717E5D8" w:rsidR="00347CA7" w:rsidRPr="00804489" w:rsidRDefault="00347CA7"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30CC0609" w14:textId="231C9CB1" w:rsidR="00347CA7" w:rsidRPr="00804489" w:rsidRDefault="00347CA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GVF</w:t>
            </w:r>
          </w:p>
        </w:tc>
        <w:tc>
          <w:tcPr>
            <w:tcW w:w="653" w:type="dxa"/>
            <w:hideMark/>
          </w:tcPr>
          <w:p w14:paraId="1E1062E9" w14:textId="60436C4C"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1512" w:type="dxa"/>
            <w:hideMark/>
          </w:tcPr>
          <w:p w14:paraId="75AF3DBD" w14:textId="00322E14"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1306" w:type="dxa"/>
            <w:hideMark/>
          </w:tcPr>
          <w:p w14:paraId="5EE0653C" w14:textId="46AB54F8" w:rsidR="00347CA7" w:rsidRPr="00804489" w:rsidRDefault="00347CA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2114" w:type="dxa"/>
            <w:hideMark/>
          </w:tcPr>
          <w:p w14:paraId="61988616" w14:textId="0D5C98C0"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-1.62</w:t>
            </w:r>
          </w:p>
        </w:tc>
        <w:tc>
          <w:tcPr>
            <w:tcW w:w="1170" w:type="dxa"/>
            <w:hideMark/>
          </w:tcPr>
          <w:p w14:paraId="335CEB49" w14:textId="64F359A0"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-2.63</w:t>
            </w:r>
          </w:p>
        </w:tc>
        <w:tc>
          <w:tcPr>
            <w:tcW w:w="1203" w:type="dxa"/>
            <w:hideMark/>
          </w:tcPr>
          <w:p w14:paraId="0EBB1B93" w14:textId="586D6496"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-0.6</w:t>
            </w:r>
            <w:r w:rsidR="002A67A2">
              <w:rPr>
                <w:rFonts w:ascii="Times New Roman" w:eastAsia="Times New Roman" w:hAnsi="Times New Roman" w:cs="Times New Roman"/>
                <w:color w:val="000000"/>
                <w:sz w:val="20"/>
                <w:szCs w:val="20"/>
              </w:rPr>
              <w:t>2</w:t>
            </w:r>
          </w:p>
        </w:tc>
        <w:tc>
          <w:tcPr>
            <w:tcW w:w="729" w:type="dxa"/>
            <w:hideMark/>
          </w:tcPr>
          <w:p w14:paraId="3B1D97E4" w14:textId="750D50B3"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858" w:type="dxa"/>
            <w:noWrap/>
            <w:hideMark/>
          </w:tcPr>
          <w:p w14:paraId="7958D639"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01F4516"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AAA4AEA"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208B864"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23FBCE21"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47C9AC1A" w14:textId="1ADDD153" w:rsidR="00347CA7" w:rsidRPr="00804489" w:rsidRDefault="00347CA7"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1EDC3C7C" w14:textId="7B16A954" w:rsidR="00347CA7" w:rsidRPr="00804489" w:rsidRDefault="00347CA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JU24</w:t>
            </w:r>
          </w:p>
        </w:tc>
        <w:tc>
          <w:tcPr>
            <w:tcW w:w="653" w:type="dxa"/>
            <w:hideMark/>
          </w:tcPr>
          <w:p w14:paraId="02092F20" w14:textId="329E7DC0"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1512" w:type="dxa"/>
            <w:hideMark/>
          </w:tcPr>
          <w:p w14:paraId="35619C71" w14:textId="2BAC2DFC"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1306" w:type="dxa"/>
            <w:hideMark/>
          </w:tcPr>
          <w:p w14:paraId="7CBB6F45" w14:textId="77B9C237" w:rsidR="00347CA7" w:rsidRPr="00804489" w:rsidRDefault="00347CA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2114" w:type="dxa"/>
            <w:hideMark/>
          </w:tcPr>
          <w:p w14:paraId="3DA8A134" w14:textId="7A8326B8"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-1.96</w:t>
            </w:r>
          </w:p>
        </w:tc>
        <w:tc>
          <w:tcPr>
            <w:tcW w:w="1170" w:type="dxa"/>
            <w:hideMark/>
          </w:tcPr>
          <w:p w14:paraId="093D1A8A" w14:textId="5C2F007B"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-2.97</w:t>
            </w:r>
          </w:p>
        </w:tc>
        <w:tc>
          <w:tcPr>
            <w:tcW w:w="1203" w:type="dxa"/>
            <w:hideMark/>
          </w:tcPr>
          <w:p w14:paraId="082FE106" w14:textId="326D7C4E"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-0.95</w:t>
            </w:r>
          </w:p>
        </w:tc>
        <w:tc>
          <w:tcPr>
            <w:tcW w:w="729" w:type="dxa"/>
            <w:hideMark/>
          </w:tcPr>
          <w:p w14:paraId="2FD86232" w14:textId="04A094B1"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858" w:type="dxa"/>
            <w:noWrap/>
            <w:hideMark/>
          </w:tcPr>
          <w:p w14:paraId="1B3BE8CA"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645E51F1"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117A6C1C"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09234AF"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47CA7" w:rsidRPr="00804489" w14:paraId="1F419DC1"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hideMark/>
          </w:tcPr>
          <w:p w14:paraId="0E1F9671" w14:textId="1F7501E6" w:rsidR="00347CA7" w:rsidRPr="00804489" w:rsidRDefault="00347CA7"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6CDB2758" w14:textId="53A5791B" w:rsidR="00347CA7" w:rsidRPr="00804489" w:rsidRDefault="00347CA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MS</w:t>
            </w:r>
          </w:p>
        </w:tc>
        <w:tc>
          <w:tcPr>
            <w:tcW w:w="653" w:type="dxa"/>
            <w:hideMark/>
          </w:tcPr>
          <w:p w14:paraId="2E8140F3" w14:textId="11E0D476"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1512" w:type="dxa"/>
            <w:hideMark/>
          </w:tcPr>
          <w:p w14:paraId="2FA565FF" w14:textId="2A49C92D"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1306" w:type="dxa"/>
            <w:hideMark/>
          </w:tcPr>
          <w:p w14:paraId="7746B88E" w14:textId="7BE2A574" w:rsidR="00347CA7" w:rsidRPr="00804489" w:rsidRDefault="00347CA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2114" w:type="dxa"/>
            <w:hideMark/>
          </w:tcPr>
          <w:p w14:paraId="6F232661" w14:textId="2BB9259D"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-0.68</w:t>
            </w:r>
          </w:p>
        </w:tc>
        <w:tc>
          <w:tcPr>
            <w:tcW w:w="1170" w:type="dxa"/>
            <w:hideMark/>
          </w:tcPr>
          <w:p w14:paraId="32844EC0" w14:textId="7AFB8B13"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-1.65</w:t>
            </w:r>
          </w:p>
        </w:tc>
        <w:tc>
          <w:tcPr>
            <w:tcW w:w="1203" w:type="dxa"/>
            <w:hideMark/>
          </w:tcPr>
          <w:p w14:paraId="18CDEACD" w14:textId="40F1BA8B"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0.29</w:t>
            </w:r>
          </w:p>
        </w:tc>
        <w:tc>
          <w:tcPr>
            <w:tcW w:w="729" w:type="dxa"/>
            <w:hideMark/>
          </w:tcPr>
          <w:p w14:paraId="2EB58627" w14:textId="2FA8DC0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0.17</w:t>
            </w:r>
          </w:p>
        </w:tc>
        <w:tc>
          <w:tcPr>
            <w:tcW w:w="858" w:type="dxa"/>
            <w:noWrap/>
            <w:hideMark/>
          </w:tcPr>
          <w:p w14:paraId="04E84B2E"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E98E259"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2A306AD7"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E7F9346"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6DC43993"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34DA6DE" w14:textId="7C0DCE68" w:rsidR="00347CA7" w:rsidRPr="00804489" w:rsidRDefault="00347CA7"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45075D80" w14:textId="7D8B29AF" w:rsidR="00347CA7" w:rsidRPr="00804489" w:rsidRDefault="00347CA7"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SWA</w:t>
            </w:r>
          </w:p>
        </w:tc>
        <w:tc>
          <w:tcPr>
            <w:tcW w:w="653" w:type="dxa"/>
            <w:hideMark/>
          </w:tcPr>
          <w:p w14:paraId="469AE2F2" w14:textId="337C520A"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2.00</w:t>
            </w:r>
          </w:p>
        </w:tc>
        <w:tc>
          <w:tcPr>
            <w:tcW w:w="1512" w:type="dxa"/>
            <w:hideMark/>
          </w:tcPr>
          <w:p w14:paraId="3F0149E3" w14:textId="745B42FF"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57.21</w:t>
            </w:r>
          </w:p>
        </w:tc>
        <w:tc>
          <w:tcPr>
            <w:tcW w:w="1306" w:type="dxa"/>
            <w:hideMark/>
          </w:tcPr>
          <w:p w14:paraId="2F7C597D" w14:textId="0E29F0EE" w:rsidR="00347CA7" w:rsidRPr="00804489" w:rsidRDefault="00347CA7"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0.13</w:t>
            </w:r>
          </w:p>
        </w:tc>
        <w:tc>
          <w:tcPr>
            <w:tcW w:w="2114" w:type="dxa"/>
            <w:hideMark/>
          </w:tcPr>
          <w:p w14:paraId="5081E9F3" w14:textId="4FEFF360"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0.14</w:t>
            </w:r>
          </w:p>
        </w:tc>
        <w:tc>
          <w:tcPr>
            <w:tcW w:w="1170" w:type="dxa"/>
            <w:hideMark/>
          </w:tcPr>
          <w:p w14:paraId="22F8EB71" w14:textId="358857BD"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-0.46</w:t>
            </w:r>
          </w:p>
        </w:tc>
        <w:tc>
          <w:tcPr>
            <w:tcW w:w="1203" w:type="dxa"/>
            <w:hideMark/>
          </w:tcPr>
          <w:p w14:paraId="426D1190" w14:textId="35CFB4C2"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0.7</w:t>
            </w:r>
            <w:r w:rsidR="009E4742">
              <w:rPr>
                <w:rFonts w:ascii="Times New Roman" w:eastAsia="Times New Roman" w:hAnsi="Times New Roman" w:cs="Times New Roman"/>
                <w:color w:val="000000"/>
                <w:sz w:val="20"/>
                <w:szCs w:val="20"/>
              </w:rPr>
              <w:t>5</w:t>
            </w:r>
          </w:p>
        </w:tc>
        <w:tc>
          <w:tcPr>
            <w:tcW w:w="729" w:type="dxa"/>
            <w:hideMark/>
          </w:tcPr>
          <w:p w14:paraId="6D478E09" w14:textId="0C6D0F4C"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0.65</w:t>
            </w:r>
          </w:p>
        </w:tc>
        <w:tc>
          <w:tcPr>
            <w:tcW w:w="858" w:type="dxa"/>
            <w:noWrap/>
            <w:hideMark/>
          </w:tcPr>
          <w:p w14:paraId="6D20EF78"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38FC6B5"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5DC6C7D2"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DECBABA" w14:textId="77777777" w:rsidR="00347CA7" w:rsidRPr="00804489" w:rsidRDefault="00347CA7"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347CA7" w:rsidRPr="00804489" w14:paraId="6BFBD6FB"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BE1AB99" w14:textId="4EF09207" w:rsidR="00347CA7" w:rsidRPr="00804489" w:rsidRDefault="00347CA7"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3B80D557" w14:textId="04350E90" w:rsidR="00347CA7" w:rsidRPr="00804489" w:rsidRDefault="00347CA7"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SWA p2</w:t>
            </w:r>
          </w:p>
        </w:tc>
        <w:tc>
          <w:tcPr>
            <w:tcW w:w="653" w:type="dxa"/>
            <w:hideMark/>
          </w:tcPr>
          <w:p w14:paraId="58852C64" w14:textId="769FF1A4"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1512" w:type="dxa"/>
            <w:hideMark/>
          </w:tcPr>
          <w:p w14:paraId="0804E49A" w14:textId="10D45BFA"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1306" w:type="dxa"/>
            <w:hideMark/>
          </w:tcPr>
          <w:p w14:paraId="3EC2AD7B" w14:textId="50CB720A" w:rsidR="00347CA7" w:rsidRPr="00804489" w:rsidRDefault="00347CA7"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2114" w:type="dxa"/>
            <w:hideMark/>
          </w:tcPr>
          <w:p w14:paraId="4D8610BD" w14:textId="43EFEDEB"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-0.23</w:t>
            </w:r>
          </w:p>
        </w:tc>
        <w:tc>
          <w:tcPr>
            <w:tcW w:w="1170" w:type="dxa"/>
            <w:hideMark/>
          </w:tcPr>
          <w:p w14:paraId="2B3D0052" w14:textId="6B3A21FA"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-1.07</w:t>
            </w:r>
          </w:p>
        </w:tc>
        <w:tc>
          <w:tcPr>
            <w:tcW w:w="1203" w:type="dxa"/>
            <w:hideMark/>
          </w:tcPr>
          <w:p w14:paraId="5E422593" w14:textId="2FC3CD55"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0.60</w:t>
            </w:r>
          </w:p>
        </w:tc>
        <w:tc>
          <w:tcPr>
            <w:tcW w:w="729" w:type="dxa"/>
            <w:hideMark/>
          </w:tcPr>
          <w:p w14:paraId="2AA865CD" w14:textId="3D3AEC2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0.59</w:t>
            </w:r>
          </w:p>
        </w:tc>
        <w:tc>
          <w:tcPr>
            <w:tcW w:w="858" w:type="dxa"/>
            <w:noWrap/>
            <w:hideMark/>
          </w:tcPr>
          <w:p w14:paraId="19562472"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18C0DB05"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99F0BBC"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2591F8A0" w14:textId="77777777" w:rsidR="00347CA7" w:rsidRPr="00804489" w:rsidRDefault="00347CA7"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27BBB2C3" w14:textId="77777777" w:rsidTr="00804489">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773589D" w14:textId="188262D8" w:rsidR="00570C5E" w:rsidRPr="00804489" w:rsidRDefault="00570C5E"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5F1B5B92" w14:textId="4DF6C4BC" w:rsidR="00570C5E" w:rsidRPr="00804489" w:rsidRDefault="00570C5E"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SWA p3</w:t>
            </w:r>
          </w:p>
        </w:tc>
        <w:tc>
          <w:tcPr>
            <w:tcW w:w="653" w:type="dxa"/>
            <w:hideMark/>
          </w:tcPr>
          <w:p w14:paraId="3794D664" w14:textId="32B5925A"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5.00</w:t>
            </w:r>
          </w:p>
        </w:tc>
        <w:tc>
          <w:tcPr>
            <w:tcW w:w="1512" w:type="dxa"/>
            <w:hideMark/>
          </w:tcPr>
          <w:p w14:paraId="63F198D0" w14:textId="25E78F6E"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94.20</w:t>
            </w:r>
          </w:p>
        </w:tc>
        <w:tc>
          <w:tcPr>
            <w:tcW w:w="1306" w:type="dxa"/>
            <w:hideMark/>
          </w:tcPr>
          <w:p w14:paraId="46803F46" w14:textId="3383E3CF" w:rsidR="00570C5E" w:rsidRPr="00804489" w:rsidRDefault="00570C5E"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2114" w:type="dxa"/>
            <w:hideMark/>
          </w:tcPr>
          <w:p w14:paraId="410846DB" w14:textId="26DB81BE"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-0.25</w:t>
            </w:r>
          </w:p>
        </w:tc>
        <w:tc>
          <w:tcPr>
            <w:tcW w:w="1170" w:type="dxa"/>
            <w:hideMark/>
          </w:tcPr>
          <w:p w14:paraId="75932502" w14:textId="6A458AB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-0.64</w:t>
            </w:r>
          </w:p>
        </w:tc>
        <w:tc>
          <w:tcPr>
            <w:tcW w:w="1203" w:type="dxa"/>
            <w:hideMark/>
          </w:tcPr>
          <w:p w14:paraId="28FFBBAF" w14:textId="331806C0"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0.13</w:t>
            </w:r>
          </w:p>
        </w:tc>
        <w:tc>
          <w:tcPr>
            <w:tcW w:w="729" w:type="dxa"/>
            <w:hideMark/>
          </w:tcPr>
          <w:p w14:paraId="75CFE916" w14:textId="7BF5E236"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0.19</w:t>
            </w:r>
          </w:p>
        </w:tc>
        <w:tc>
          <w:tcPr>
            <w:tcW w:w="858" w:type="dxa"/>
            <w:noWrap/>
            <w:hideMark/>
          </w:tcPr>
          <w:p w14:paraId="442DD9E4" w14:textId="2BE4E4F2"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7.03</w:t>
            </w:r>
          </w:p>
        </w:tc>
        <w:tc>
          <w:tcPr>
            <w:tcW w:w="841" w:type="dxa"/>
            <w:noWrap/>
            <w:hideMark/>
          </w:tcPr>
          <w:p w14:paraId="2E0CE50F" w14:textId="072FE2EC"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-31.01</w:t>
            </w:r>
          </w:p>
        </w:tc>
        <w:tc>
          <w:tcPr>
            <w:tcW w:w="653" w:type="dxa"/>
            <w:noWrap/>
            <w:hideMark/>
          </w:tcPr>
          <w:p w14:paraId="3FBC3323" w14:textId="53212464"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45.07</w:t>
            </w:r>
          </w:p>
        </w:tc>
        <w:tc>
          <w:tcPr>
            <w:tcW w:w="764" w:type="dxa"/>
            <w:noWrap/>
            <w:hideMark/>
          </w:tcPr>
          <w:p w14:paraId="32029284" w14:textId="397DF40F"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0.60</w:t>
            </w:r>
          </w:p>
        </w:tc>
      </w:tr>
      <w:tr w:rsidR="00570C5E" w:rsidRPr="00804489" w14:paraId="1EA90982"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6C5B063" w14:textId="22F43B90" w:rsidR="00570C5E" w:rsidRPr="00804489" w:rsidRDefault="00570C5E"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490CC618" w14:textId="55CA5A6A" w:rsidR="00570C5E" w:rsidRPr="00804489" w:rsidRDefault="00570C5E"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SWAM</w:t>
            </w:r>
          </w:p>
        </w:tc>
        <w:tc>
          <w:tcPr>
            <w:tcW w:w="653" w:type="dxa"/>
            <w:hideMark/>
          </w:tcPr>
          <w:p w14:paraId="0A18516D" w14:textId="1DF62751"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2.00</w:t>
            </w:r>
          </w:p>
        </w:tc>
        <w:tc>
          <w:tcPr>
            <w:tcW w:w="1512" w:type="dxa"/>
            <w:hideMark/>
          </w:tcPr>
          <w:p w14:paraId="61F879BE" w14:textId="01305CBE"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1306" w:type="dxa"/>
            <w:hideMark/>
          </w:tcPr>
          <w:p w14:paraId="1463623D" w14:textId="5DE5A823" w:rsidR="00570C5E" w:rsidRPr="00804489" w:rsidRDefault="00570C5E"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0.99</w:t>
            </w:r>
          </w:p>
        </w:tc>
        <w:tc>
          <w:tcPr>
            <w:tcW w:w="2114" w:type="dxa"/>
            <w:hideMark/>
          </w:tcPr>
          <w:p w14:paraId="43BC8D6F" w14:textId="3E6CDB75"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-0.04</w:t>
            </w:r>
          </w:p>
        </w:tc>
        <w:tc>
          <w:tcPr>
            <w:tcW w:w="1170" w:type="dxa"/>
            <w:hideMark/>
          </w:tcPr>
          <w:p w14:paraId="338ABBE8" w14:textId="3CC57AED"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-0.64</w:t>
            </w:r>
          </w:p>
        </w:tc>
        <w:tc>
          <w:tcPr>
            <w:tcW w:w="1203" w:type="dxa"/>
            <w:hideMark/>
          </w:tcPr>
          <w:p w14:paraId="6C57924A" w14:textId="32CECEEE"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0.56</w:t>
            </w:r>
          </w:p>
        </w:tc>
        <w:tc>
          <w:tcPr>
            <w:tcW w:w="729" w:type="dxa"/>
            <w:hideMark/>
          </w:tcPr>
          <w:p w14:paraId="76940702" w14:textId="6F763F4E"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color w:val="000000"/>
                <w:sz w:val="20"/>
                <w:szCs w:val="20"/>
              </w:rPr>
              <w:t>0.90</w:t>
            </w:r>
          </w:p>
        </w:tc>
        <w:tc>
          <w:tcPr>
            <w:tcW w:w="858" w:type="dxa"/>
            <w:noWrap/>
          </w:tcPr>
          <w:p w14:paraId="27DDC7BF" w14:textId="02888349"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tcPr>
          <w:p w14:paraId="0244B325" w14:textId="7FFF5C65"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noWrap/>
          </w:tcPr>
          <w:p w14:paraId="2099543B" w14:textId="41F21AEA"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764" w:type="dxa"/>
            <w:noWrap/>
          </w:tcPr>
          <w:p w14:paraId="35412158" w14:textId="7FFDAD66"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r>
      <w:tr w:rsidR="00707B70" w:rsidRPr="00804489" w14:paraId="55F463E2"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55DE8037" w14:textId="2EC73677" w:rsidR="00570C5E" w:rsidRPr="00804489" w:rsidRDefault="00570C5E"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53E99C77" w14:textId="18CFF039" w:rsidR="00570C5E" w:rsidRPr="00804489" w:rsidRDefault="00570C5E"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WPO</w:t>
            </w:r>
          </w:p>
        </w:tc>
        <w:tc>
          <w:tcPr>
            <w:tcW w:w="653" w:type="dxa"/>
            <w:hideMark/>
          </w:tcPr>
          <w:p w14:paraId="44245CF1" w14:textId="2CEDBF26"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1512" w:type="dxa"/>
            <w:hideMark/>
          </w:tcPr>
          <w:p w14:paraId="420E6FFA" w14:textId="7A2FFB4A"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1306" w:type="dxa"/>
            <w:hideMark/>
          </w:tcPr>
          <w:p w14:paraId="3EEAAF46" w14:textId="26A01277" w:rsidR="00570C5E" w:rsidRPr="00804489" w:rsidRDefault="00570C5E"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1.00</w:t>
            </w:r>
          </w:p>
        </w:tc>
        <w:tc>
          <w:tcPr>
            <w:tcW w:w="2114" w:type="dxa"/>
            <w:hideMark/>
          </w:tcPr>
          <w:p w14:paraId="4C52E805" w14:textId="70BFE960"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-1.68</w:t>
            </w:r>
          </w:p>
        </w:tc>
        <w:tc>
          <w:tcPr>
            <w:tcW w:w="1170" w:type="dxa"/>
            <w:hideMark/>
          </w:tcPr>
          <w:p w14:paraId="239BEE9F" w14:textId="0E0C3F9C"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-2.62</w:t>
            </w:r>
          </w:p>
        </w:tc>
        <w:tc>
          <w:tcPr>
            <w:tcW w:w="1203" w:type="dxa"/>
            <w:hideMark/>
          </w:tcPr>
          <w:p w14:paraId="301E0555" w14:textId="65E4575D"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-0.75</w:t>
            </w:r>
          </w:p>
        </w:tc>
        <w:tc>
          <w:tcPr>
            <w:tcW w:w="729" w:type="dxa"/>
            <w:hideMark/>
          </w:tcPr>
          <w:p w14:paraId="0ABF50DE" w14:textId="6BAEFA7E"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sz w:val="20"/>
                <w:szCs w:val="20"/>
              </w:rPr>
              <w:t>0.00</w:t>
            </w:r>
          </w:p>
        </w:tc>
        <w:tc>
          <w:tcPr>
            <w:tcW w:w="858" w:type="dxa"/>
            <w:noWrap/>
            <w:hideMark/>
          </w:tcPr>
          <w:p w14:paraId="688E16F5"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2E13ABB1"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3AE745A"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6B26C60"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70C5E" w:rsidRPr="00804489" w14:paraId="727DD94D"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BA8BA1C" w14:textId="32CCA404" w:rsidR="00570C5E" w:rsidRPr="00804489" w:rsidRDefault="00570C5E"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32F871F4" w14:textId="6FBD0B30" w:rsidR="00570C5E" w:rsidRPr="00804489" w:rsidRDefault="00570C5E"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hideMark/>
          </w:tcPr>
          <w:p w14:paraId="003876CF" w14:textId="42631331"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11329C86" w14:textId="6DE42839"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5DAB726F" w14:textId="64E80259" w:rsidR="00570C5E" w:rsidRPr="00804489" w:rsidRDefault="00570C5E"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1551E58C" w14:textId="33AF030C"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hideMark/>
          </w:tcPr>
          <w:p w14:paraId="01DFF405" w14:textId="5C14C0B8"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hideMark/>
          </w:tcPr>
          <w:p w14:paraId="07A11439" w14:textId="2332391F"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49918F39" w14:textId="58C631C7"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7030573C" w14:textId="77777777"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098F8C0A" w14:textId="77777777"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2FC1D31" w14:textId="77777777"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7CF8DE87" w14:textId="77777777"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39AE03CC"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1064D57" w14:textId="46707F20" w:rsidR="00570C5E" w:rsidRPr="00804489" w:rsidRDefault="00570C5E"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49D1F1E0" w14:textId="64C9D4AD" w:rsidR="00570C5E" w:rsidRPr="00804489" w:rsidRDefault="00570C5E"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Between</w:t>
            </w:r>
          </w:p>
        </w:tc>
        <w:tc>
          <w:tcPr>
            <w:tcW w:w="653" w:type="dxa"/>
            <w:hideMark/>
          </w:tcPr>
          <w:p w14:paraId="1638EE1A"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512" w:type="dxa"/>
            <w:hideMark/>
          </w:tcPr>
          <w:p w14:paraId="2113191D"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306" w:type="dxa"/>
            <w:hideMark/>
          </w:tcPr>
          <w:p w14:paraId="74B733D1" w14:textId="2DF0D9D3" w:rsidR="00570C5E" w:rsidRPr="00804489" w:rsidRDefault="00570C5E"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color w:val="000000" w:themeColor="text1"/>
                <w:sz w:val="20"/>
                <w:szCs w:val="20"/>
                <w:lang w:eastAsia="en-GB"/>
              </w:rPr>
              <w:t>0.00</w:t>
            </w:r>
          </w:p>
        </w:tc>
        <w:tc>
          <w:tcPr>
            <w:tcW w:w="2114" w:type="dxa"/>
            <w:hideMark/>
          </w:tcPr>
          <w:p w14:paraId="334BC14D"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170" w:type="dxa"/>
            <w:noWrap/>
            <w:hideMark/>
          </w:tcPr>
          <w:p w14:paraId="7C4381DB"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1203" w:type="dxa"/>
            <w:noWrap/>
            <w:hideMark/>
          </w:tcPr>
          <w:p w14:paraId="44D9BB6C"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29" w:type="dxa"/>
            <w:hideMark/>
          </w:tcPr>
          <w:p w14:paraId="6FF80AA7"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58" w:type="dxa"/>
            <w:noWrap/>
            <w:hideMark/>
          </w:tcPr>
          <w:p w14:paraId="19BDA281"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1B0FEFD4"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4D705E00"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6AD2F280"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570C5E" w:rsidRPr="00804489" w14:paraId="1581A2E3" w14:textId="77777777" w:rsidTr="00804489">
        <w:trPr>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63D48724" w14:textId="0BE1397D" w:rsidR="00570C5E" w:rsidRPr="00804489" w:rsidRDefault="00570C5E" w:rsidP="00D178D7">
            <w:pPr>
              <w:spacing w:before="0"/>
              <w:rPr>
                <w:rFonts w:ascii="Times New Roman" w:eastAsia="Times New Roman" w:hAnsi="Times New Roman" w:cs="Times New Roman"/>
                <w:i w:val="0"/>
                <w:color w:val="000000" w:themeColor="text1"/>
                <w:sz w:val="20"/>
                <w:szCs w:val="20"/>
                <w:lang w:eastAsia="en-GB"/>
              </w:rPr>
            </w:pPr>
          </w:p>
        </w:tc>
        <w:tc>
          <w:tcPr>
            <w:tcW w:w="1095" w:type="dxa"/>
            <w:noWrap/>
            <w:hideMark/>
          </w:tcPr>
          <w:p w14:paraId="6B516EB4" w14:textId="4381F9FF" w:rsidR="00570C5E" w:rsidRPr="00804489" w:rsidRDefault="00570C5E" w:rsidP="00D178D7">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Overall</w:t>
            </w:r>
          </w:p>
        </w:tc>
        <w:tc>
          <w:tcPr>
            <w:tcW w:w="653" w:type="dxa"/>
            <w:hideMark/>
          </w:tcPr>
          <w:p w14:paraId="2E10EE8C" w14:textId="6C6088EC"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16.00</w:t>
            </w:r>
          </w:p>
        </w:tc>
        <w:tc>
          <w:tcPr>
            <w:tcW w:w="1512" w:type="dxa"/>
            <w:hideMark/>
          </w:tcPr>
          <w:p w14:paraId="5A9C2DC6" w14:textId="4E71A50B"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92.71</w:t>
            </w:r>
          </w:p>
        </w:tc>
        <w:tc>
          <w:tcPr>
            <w:tcW w:w="1306" w:type="dxa"/>
            <w:hideMark/>
          </w:tcPr>
          <w:p w14:paraId="3494F89F" w14:textId="78D572A1" w:rsidR="00570C5E" w:rsidRPr="00804489" w:rsidRDefault="00570C5E" w:rsidP="00590828">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2114" w:type="dxa"/>
            <w:hideMark/>
          </w:tcPr>
          <w:p w14:paraId="5212B09F" w14:textId="2F9B9050"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-0.68</w:t>
            </w:r>
          </w:p>
        </w:tc>
        <w:tc>
          <w:tcPr>
            <w:tcW w:w="1170" w:type="dxa"/>
            <w:hideMark/>
          </w:tcPr>
          <w:p w14:paraId="320E9AD4" w14:textId="7DFC106B"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-1.15</w:t>
            </w:r>
          </w:p>
        </w:tc>
        <w:tc>
          <w:tcPr>
            <w:tcW w:w="1203" w:type="dxa"/>
            <w:hideMark/>
          </w:tcPr>
          <w:p w14:paraId="75569366" w14:textId="4A0EE463"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-0.21</w:t>
            </w:r>
          </w:p>
        </w:tc>
        <w:tc>
          <w:tcPr>
            <w:tcW w:w="729" w:type="dxa"/>
            <w:hideMark/>
          </w:tcPr>
          <w:p w14:paraId="1561AED6" w14:textId="385C8C32"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r w:rsidRPr="00804489">
              <w:rPr>
                <w:rFonts w:ascii="Times New Roman" w:eastAsia="Times New Roman" w:hAnsi="Times New Roman" w:cs="Times New Roman"/>
                <w:bCs/>
                <w:color w:val="000000" w:themeColor="text1"/>
                <w:sz w:val="20"/>
                <w:szCs w:val="20"/>
                <w:lang w:eastAsia="en-GB"/>
              </w:rPr>
              <w:t>0.00</w:t>
            </w:r>
          </w:p>
        </w:tc>
        <w:tc>
          <w:tcPr>
            <w:tcW w:w="858" w:type="dxa"/>
            <w:noWrap/>
            <w:hideMark/>
          </w:tcPr>
          <w:p w14:paraId="5F7D081B" w14:textId="77777777"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841" w:type="dxa"/>
            <w:noWrap/>
            <w:hideMark/>
          </w:tcPr>
          <w:p w14:paraId="5AACCEC5" w14:textId="77777777"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3285490A" w14:textId="77777777"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3E4FC692" w14:textId="77777777" w:rsidR="00570C5E" w:rsidRPr="00804489" w:rsidRDefault="00570C5E" w:rsidP="00F8054B">
            <w:pPr>
              <w:spacing w:befor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r w:rsidR="00707B70" w:rsidRPr="00804489" w14:paraId="22482A69" w14:textId="77777777" w:rsidTr="0080448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9529BC2" w14:textId="517B3906" w:rsidR="00570C5E" w:rsidRPr="00804489" w:rsidRDefault="00570C5E" w:rsidP="00D178D7">
            <w:pPr>
              <w:spacing w:before="0"/>
              <w:rPr>
                <w:rFonts w:ascii="Times New Roman" w:eastAsia="Times New Roman" w:hAnsi="Times New Roman" w:cs="Times New Roman"/>
                <w:i w:val="0"/>
                <w:color w:val="000000" w:themeColor="text1"/>
                <w:sz w:val="20"/>
                <w:szCs w:val="20"/>
                <w:lang w:eastAsia="en-GB"/>
              </w:rPr>
            </w:pPr>
          </w:p>
        </w:tc>
        <w:tc>
          <w:tcPr>
            <w:tcW w:w="1095" w:type="dxa"/>
            <w:hideMark/>
          </w:tcPr>
          <w:p w14:paraId="612E2B47" w14:textId="7F47735E" w:rsidR="00570C5E" w:rsidRPr="00804489" w:rsidRDefault="00570C5E" w:rsidP="00D178D7">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653" w:type="dxa"/>
            <w:hideMark/>
          </w:tcPr>
          <w:p w14:paraId="433F3FC6" w14:textId="7321D555"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512" w:type="dxa"/>
            <w:hideMark/>
          </w:tcPr>
          <w:p w14:paraId="6C7E67DE" w14:textId="74020534"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306" w:type="dxa"/>
            <w:hideMark/>
          </w:tcPr>
          <w:p w14:paraId="4863A0CA" w14:textId="77777777" w:rsidR="00570C5E" w:rsidRPr="00804489" w:rsidRDefault="00570C5E" w:rsidP="00590828">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2114" w:type="dxa"/>
            <w:hideMark/>
          </w:tcPr>
          <w:p w14:paraId="311C4A03" w14:textId="0C8E8851"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170" w:type="dxa"/>
            <w:hideMark/>
          </w:tcPr>
          <w:p w14:paraId="25502CC2" w14:textId="5310389B"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1203" w:type="dxa"/>
            <w:hideMark/>
          </w:tcPr>
          <w:p w14:paraId="0FD1D5E3" w14:textId="30588074"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729" w:type="dxa"/>
            <w:hideMark/>
          </w:tcPr>
          <w:p w14:paraId="00071CEA" w14:textId="4E44BC6E"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58" w:type="dxa"/>
            <w:noWrap/>
            <w:hideMark/>
          </w:tcPr>
          <w:p w14:paraId="2BED005F"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0"/>
                <w:szCs w:val="20"/>
                <w:lang w:eastAsia="en-GB"/>
              </w:rPr>
            </w:pPr>
          </w:p>
        </w:tc>
        <w:tc>
          <w:tcPr>
            <w:tcW w:w="841" w:type="dxa"/>
            <w:noWrap/>
            <w:hideMark/>
          </w:tcPr>
          <w:p w14:paraId="3E33FB4E"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653" w:type="dxa"/>
            <w:noWrap/>
            <w:hideMark/>
          </w:tcPr>
          <w:p w14:paraId="6B3CA8B0"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c>
          <w:tcPr>
            <w:tcW w:w="764" w:type="dxa"/>
            <w:noWrap/>
            <w:hideMark/>
          </w:tcPr>
          <w:p w14:paraId="11206179" w14:textId="77777777" w:rsidR="00570C5E" w:rsidRPr="00804489" w:rsidRDefault="00570C5E" w:rsidP="00F8054B">
            <w:pPr>
              <w:spacing w:befor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en-GB"/>
              </w:rPr>
            </w:pPr>
          </w:p>
        </w:tc>
      </w:tr>
    </w:tbl>
    <w:p w14:paraId="188D4E65" w14:textId="77777777" w:rsidR="005B0D14" w:rsidRPr="00D178D7" w:rsidRDefault="005B0D14" w:rsidP="002A237B">
      <w:pPr>
        <w:rPr>
          <w:rFonts w:ascii="Times New Roman" w:hAnsi="Times New Roman" w:cs="Times New Roman"/>
          <w:color w:val="000000" w:themeColor="text1"/>
          <w:sz w:val="20"/>
          <w:szCs w:val="20"/>
        </w:rPr>
      </w:pPr>
    </w:p>
    <w:p w14:paraId="7CE7C9EA" w14:textId="1B883B75" w:rsidR="00CD6CE8" w:rsidRPr="00D178D7" w:rsidRDefault="0036503D" w:rsidP="002A237B">
      <w:pPr>
        <w:rPr>
          <w:rFonts w:ascii="Times New Roman" w:hAnsi="Times New Roman" w:cs="Times New Roman"/>
          <w:color w:val="000000" w:themeColor="text1"/>
          <w:sz w:val="20"/>
          <w:szCs w:val="20"/>
        </w:rPr>
      </w:pPr>
      <w:r w:rsidRPr="00D178D7">
        <w:rPr>
          <w:rFonts w:ascii="Times New Roman" w:hAnsi="Times New Roman" w:cs="Times New Roman"/>
          <w:color w:val="000000" w:themeColor="text1"/>
          <w:sz w:val="20"/>
          <w:szCs w:val="20"/>
        </w:rPr>
        <w:t xml:space="preserve">Device statistics for each activity. </w:t>
      </w:r>
      <w:r w:rsidR="00CD6CE8" w:rsidRPr="00D178D7">
        <w:rPr>
          <w:rFonts w:ascii="Times New Roman" w:hAnsi="Times New Roman" w:cs="Times New Roman"/>
          <w:color w:val="000000" w:themeColor="text1"/>
          <w:sz w:val="20"/>
          <w:szCs w:val="20"/>
        </w:rPr>
        <w:t xml:space="preserve">Bold indicates </w:t>
      </w:r>
      <w:r w:rsidR="00FA2FFC" w:rsidRPr="00D178D7">
        <w:rPr>
          <w:rFonts w:ascii="Times New Roman" w:hAnsi="Times New Roman" w:cs="Times New Roman"/>
          <w:color w:val="000000" w:themeColor="text1"/>
          <w:sz w:val="20"/>
          <w:szCs w:val="20"/>
        </w:rPr>
        <w:t xml:space="preserve">that </w:t>
      </w:r>
      <w:r w:rsidR="00CD6CE8" w:rsidRPr="00D178D7">
        <w:rPr>
          <w:rFonts w:ascii="Times New Roman" w:hAnsi="Times New Roman" w:cs="Times New Roman"/>
          <w:color w:val="000000" w:themeColor="text1"/>
          <w:sz w:val="20"/>
          <w:szCs w:val="20"/>
        </w:rPr>
        <w:t xml:space="preserve">at least 3 effect sizes could be pooled. </w:t>
      </w:r>
    </w:p>
    <w:p w14:paraId="00053EC1" w14:textId="0D2C8BFB" w:rsidR="0036503D" w:rsidRPr="00D178D7" w:rsidRDefault="0036503D" w:rsidP="002A237B">
      <w:pPr>
        <w:rPr>
          <w:rFonts w:ascii="Times New Roman" w:hAnsi="Times New Roman" w:cs="Times New Roman"/>
          <w:color w:val="000000" w:themeColor="text1"/>
          <w:sz w:val="20"/>
          <w:szCs w:val="20"/>
        </w:rPr>
      </w:pPr>
      <w:r w:rsidRPr="00D178D7">
        <w:rPr>
          <w:rFonts w:ascii="Times New Roman" w:hAnsi="Times New Roman" w:cs="Times New Roman"/>
          <w:color w:val="000000" w:themeColor="text1"/>
          <w:sz w:val="20"/>
          <w:szCs w:val="20"/>
        </w:rPr>
        <w:t xml:space="preserve">Abbreviations: Activity energy expenditure (AEE), Total energy expenditure (TEE). Device abbreviations: Actical (ACT), Actigraph GT3X (AGT3X), Apple watch (AW), Apple </w:t>
      </w:r>
      <w:r w:rsidR="00797761" w:rsidRPr="00D178D7">
        <w:rPr>
          <w:rFonts w:ascii="Times New Roman" w:hAnsi="Times New Roman" w:cs="Times New Roman"/>
          <w:color w:val="000000" w:themeColor="text1"/>
          <w:sz w:val="20"/>
          <w:szCs w:val="20"/>
        </w:rPr>
        <w:t>Watch series 2 (AWS2), Beurer (BA</w:t>
      </w:r>
      <w:r w:rsidRPr="00D178D7">
        <w:rPr>
          <w:rFonts w:ascii="Times New Roman" w:hAnsi="Times New Roman" w:cs="Times New Roman"/>
          <w:color w:val="000000" w:themeColor="text1"/>
          <w:sz w:val="20"/>
          <w:szCs w:val="20"/>
        </w:rPr>
        <w:t xml:space="preserve">) Basis b1 (BB1), Bodymedia CORE armband (BMC), Basis Peak (BP), Epson Pulsense (EP), ePulse Personal Fitness Assistant </w:t>
      </w:r>
      <w:r w:rsidRPr="00D178D7">
        <w:rPr>
          <w:rFonts w:ascii="Times New Roman" w:hAnsi="Times New Roman" w:cs="Times New Roman"/>
          <w:color w:val="000000" w:themeColor="text1"/>
          <w:sz w:val="20"/>
          <w:szCs w:val="20"/>
        </w:rPr>
        <w:lastRenderedPageBreak/>
        <w:t>(EPUL), Fitbit blaze (FB), Fitbit C</w:t>
      </w:r>
      <w:r w:rsidR="00754ACE">
        <w:rPr>
          <w:rFonts w:ascii="Times New Roman" w:hAnsi="Times New Roman" w:cs="Times New Roman"/>
          <w:color w:val="000000" w:themeColor="text1"/>
          <w:sz w:val="20"/>
          <w:szCs w:val="20"/>
        </w:rPr>
        <w:t xml:space="preserve"> </w:t>
      </w:r>
      <w:r w:rsidRPr="00D178D7">
        <w:rPr>
          <w:rFonts w:ascii="Times New Roman" w:hAnsi="Times New Roman" w:cs="Times New Roman"/>
          <w:color w:val="000000" w:themeColor="text1"/>
          <w:sz w:val="20"/>
          <w:szCs w:val="20"/>
        </w:rPr>
        <w:t>harge (FC), Fitbit Charge 2 (FC2), Fitbit Charge HR (FCHR), Fitbit Flex (FF), Garmin Forerunner 225 (GF225), Garmin Forerunner 920XT (GF920XT), Garmin Vivoactive (GVA), Garmin vivofit (GVF), Garmin vivosmart (GVS), Garmin Vivosmart HR (GVHR), Jawbone UP (JU), Jawbone UP24 (JU24), LifeChek calorie sensor (LC), Mio Alpha (MA), Microsoft band (MB), Misfit Shine (MS), Polar: AW360 (PA360), Nike Fuel band (NF), Polar Loop (PL), Polar: AW200 (PO200), Samsung Gear S (SG), SenseWear Armband (SWA), SenseWear Armband Pro 2 (SWA p2), SenseWear Armband Pro 3 (SWA p3), SenseWear Armband MINI (SWAM), TOMTOM Touch (TT), Vivago (V), Withings Pulse (WP), Withings Pulse O2 (WPO).</w:t>
      </w:r>
    </w:p>
    <w:sectPr w:rsidR="0036503D" w:rsidRPr="00D178D7" w:rsidSect="0036503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3D"/>
    <w:rsid w:val="00042D7E"/>
    <w:rsid w:val="00055A62"/>
    <w:rsid w:val="00073663"/>
    <w:rsid w:val="000A3544"/>
    <w:rsid w:val="000A395C"/>
    <w:rsid w:val="00166416"/>
    <w:rsid w:val="001B3F24"/>
    <w:rsid w:val="001C2F45"/>
    <w:rsid w:val="001D7ABB"/>
    <w:rsid w:val="001F6051"/>
    <w:rsid w:val="00273123"/>
    <w:rsid w:val="002A237B"/>
    <w:rsid w:val="002A67A2"/>
    <w:rsid w:val="002B1535"/>
    <w:rsid w:val="002D57BC"/>
    <w:rsid w:val="002E376E"/>
    <w:rsid w:val="003174E7"/>
    <w:rsid w:val="00330467"/>
    <w:rsid w:val="003400F1"/>
    <w:rsid w:val="00347CA7"/>
    <w:rsid w:val="0035476F"/>
    <w:rsid w:val="0036503D"/>
    <w:rsid w:val="00381607"/>
    <w:rsid w:val="00386E2A"/>
    <w:rsid w:val="00397A2F"/>
    <w:rsid w:val="003C7674"/>
    <w:rsid w:val="003F4D36"/>
    <w:rsid w:val="00416AA0"/>
    <w:rsid w:val="0048613C"/>
    <w:rsid w:val="00497D38"/>
    <w:rsid w:val="004B208C"/>
    <w:rsid w:val="00503DA8"/>
    <w:rsid w:val="00530B38"/>
    <w:rsid w:val="0056264E"/>
    <w:rsid w:val="00570C5E"/>
    <w:rsid w:val="00590828"/>
    <w:rsid w:val="005B0D14"/>
    <w:rsid w:val="005C161B"/>
    <w:rsid w:val="005E0726"/>
    <w:rsid w:val="005E4944"/>
    <w:rsid w:val="006422C8"/>
    <w:rsid w:val="006770F6"/>
    <w:rsid w:val="0069433B"/>
    <w:rsid w:val="006C5211"/>
    <w:rsid w:val="006D3E95"/>
    <w:rsid w:val="006F163E"/>
    <w:rsid w:val="00707B70"/>
    <w:rsid w:val="00717F19"/>
    <w:rsid w:val="007207D7"/>
    <w:rsid w:val="00751F3F"/>
    <w:rsid w:val="00754ACE"/>
    <w:rsid w:val="00765A6E"/>
    <w:rsid w:val="00776A12"/>
    <w:rsid w:val="00797761"/>
    <w:rsid w:val="007D05F2"/>
    <w:rsid w:val="007E58BD"/>
    <w:rsid w:val="00804489"/>
    <w:rsid w:val="00822A6C"/>
    <w:rsid w:val="00836706"/>
    <w:rsid w:val="00844B24"/>
    <w:rsid w:val="00873D7B"/>
    <w:rsid w:val="00880119"/>
    <w:rsid w:val="00886A43"/>
    <w:rsid w:val="00890E90"/>
    <w:rsid w:val="00903CB5"/>
    <w:rsid w:val="0091059B"/>
    <w:rsid w:val="00930117"/>
    <w:rsid w:val="00977ED8"/>
    <w:rsid w:val="009A0FC8"/>
    <w:rsid w:val="009E190F"/>
    <w:rsid w:val="009E20C1"/>
    <w:rsid w:val="009E4742"/>
    <w:rsid w:val="00A36CF5"/>
    <w:rsid w:val="00A36D76"/>
    <w:rsid w:val="00A74682"/>
    <w:rsid w:val="00A76AD1"/>
    <w:rsid w:val="00A86BF2"/>
    <w:rsid w:val="00AA6795"/>
    <w:rsid w:val="00AB09DC"/>
    <w:rsid w:val="00AD1B4C"/>
    <w:rsid w:val="00AD3173"/>
    <w:rsid w:val="00B06DE9"/>
    <w:rsid w:val="00B16886"/>
    <w:rsid w:val="00B23E4E"/>
    <w:rsid w:val="00B3772F"/>
    <w:rsid w:val="00B453DB"/>
    <w:rsid w:val="00B73992"/>
    <w:rsid w:val="00B7564E"/>
    <w:rsid w:val="00BA5149"/>
    <w:rsid w:val="00BF7C01"/>
    <w:rsid w:val="00C43089"/>
    <w:rsid w:val="00C472F5"/>
    <w:rsid w:val="00CA19CD"/>
    <w:rsid w:val="00CC61C9"/>
    <w:rsid w:val="00CD6CE8"/>
    <w:rsid w:val="00D00D33"/>
    <w:rsid w:val="00D178D7"/>
    <w:rsid w:val="00D42C14"/>
    <w:rsid w:val="00D73F5B"/>
    <w:rsid w:val="00DD02BD"/>
    <w:rsid w:val="00E057DF"/>
    <w:rsid w:val="00E209F2"/>
    <w:rsid w:val="00E305EA"/>
    <w:rsid w:val="00E46DAA"/>
    <w:rsid w:val="00EB66B1"/>
    <w:rsid w:val="00EC04B1"/>
    <w:rsid w:val="00EC6A34"/>
    <w:rsid w:val="00ED48D1"/>
    <w:rsid w:val="00EE0016"/>
    <w:rsid w:val="00F06564"/>
    <w:rsid w:val="00F367F1"/>
    <w:rsid w:val="00F419B2"/>
    <w:rsid w:val="00F8054B"/>
    <w:rsid w:val="00FA2FFC"/>
    <w:rsid w:val="00FC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7096"/>
  <w15:chartTrackingRefBased/>
  <w15:docId w15:val="{CB517CFC-3AD2-45E5-AF66-6D301DA3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semiHidden/>
    <w:unhideWhenUsed/>
    <w:rsid w:val="0036503D"/>
    <w:rPr>
      <w:color w:val="0563C1"/>
      <w:u w:val="single"/>
    </w:rPr>
  </w:style>
  <w:style w:type="character" w:styleId="FollowedHyperlink">
    <w:name w:val="FollowedHyperlink"/>
    <w:basedOn w:val="DefaultParagraphFont"/>
    <w:uiPriority w:val="99"/>
    <w:semiHidden/>
    <w:unhideWhenUsed/>
    <w:rsid w:val="0036503D"/>
    <w:rPr>
      <w:color w:val="954F72"/>
      <w:u w:val="single"/>
    </w:rPr>
  </w:style>
  <w:style w:type="paragraph" w:customStyle="1" w:styleId="xl65">
    <w:name w:val="xl65"/>
    <w:basedOn w:val="Normal"/>
    <w:rsid w:val="0036503D"/>
    <w:pPr>
      <w:spacing w:before="100" w:beforeAutospacing="1" w:after="100" w:afterAutospacing="1" w:line="240" w:lineRule="auto"/>
    </w:pPr>
    <w:rPr>
      <w:rFonts w:ascii="Times New Roman" w:eastAsia="Times New Roman" w:hAnsi="Times New Roman" w:cs="Times New Roman"/>
      <w:b/>
      <w:bCs/>
      <w:lang w:eastAsia="en-GB"/>
    </w:rPr>
  </w:style>
  <w:style w:type="paragraph" w:customStyle="1" w:styleId="xl66">
    <w:name w:val="xl66"/>
    <w:basedOn w:val="Normal"/>
    <w:rsid w:val="0036503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7">
    <w:name w:val="xl67"/>
    <w:basedOn w:val="Normal"/>
    <w:rsid w:val="0036503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8">
    <w:name w:val="xl68"/>
    <w:basedOn w:val="Normal"/>
    <w:rsid w:val="0036503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9">
    <w:name w:val="xl69"/>
    <w:basedOn w:val="Normal"/>
    <w:rsid w:val="0036503D"/>
    <w:pPr>
      <w:spacing w:before="100" w:beforeAutospacing="1" w:after="100" w:afterAutospacing="1" w:line="240" w:lineRule="auto"/>
    </w:pPr>
    <w:rPr>
      <w:rFonts w:ascii="Times New Roman" w:eastAsia="Times New Roman" w:hAnsi="Times New Roman" w:cs="Times New Roman"/>
      <w:b/>
      <w:bCs/>
      <w:lang w:eastAsia="en-GB"/>
    </w:rPr>
  </w:style>
  <w:style w:type="paragraph" w:customStyle="1" w:styleId="xl70">
    <w:name w:val="xl70"/>
    <w:basedOn w:val="Normal"/>
    <w:rsid w:val="0036503D"/>
    <w:pPr>
      <w:spacing w:before="100" w:beforeAutospacing="1" w:after="100" w:afterAutospacing="1" w:line="240" w:lineRule="auto"/>
    </w:pPr>
    <w:rPr>
      <w:rFonts w:ascii="Times New Roman" w:eastAsia="Times New Roman" w:hAnsi="Times New Roman" w:cs="Times New Roman"/>
      <w:b/>
      <w:bCs/>
      <w:color w:val="212121"/>
      <w:lang w:eastAsia="en-GB"/>
    </w:rPr>
  </w:style>
  <w:style w:type="paragraph" w:customStyle="1" w:styleId="xl71">
    <w:name w:val="xl71"/>
    <w:basedOn w:val="Normal"/>
    <w:rsid w:val="0036503D"/>
    <w:pPr>
      <w:spacing w:before="100" w:beforeAutospacing="1" w:after="100" w:afterAutospacing="1" w:line="240" w:lineRule="auto"/>
    </w:pPr>
    <w:rPr>
      <w:rFonts w:ascii="Times New Roman" w:eastAsia="Times New Roman" w:hAnsi="Times New Roman" w:cs="Times New Roman"/>
      <w:b/>
      <w:bCs/>
      <w:lang w:eastAsia="en-GB"/>
    </w:rPr>
  </w:style>
  <w:style w:type="paragraph" w:customStyle="1" w:styleId="xl74">
    <w:name w:val="xl74"/>
    <w:basedOn w:val="Normal"/>
    <w:rsid w:val="0036503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5">
    <w:name w:val="xl75"/>
    <w:basedOn w:val="Normal"/>
    <w:rsid w:val="0036503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6">
    <w:name w:val="xl76"/>
    <w:basedOn w:val="Normal"/>
    <w:rsid w:val="0036503D"/>
    <w:pPr>
      <w:spacing w:before="100" w:beforeAutospacing="1" w:after="100" w:afterAutospacing="1" w:line="240" w:lineRule="auto"/>
    </w:pPr>
    <w:rPr>
      <w:rFonts w:ascii="Times New Roman" w:eastAsia="Times New Roman" w:hAnsi="Times New Roman" w:cs="Times New Roman"/>
      <w:b/>
      <w:bCs/>
      <w:lang w:eastAsia="en-GB"/>
    </w:rPr>
  </w:style>
  <w:style w:type="paragraph" w:customStyle="1" w:styleId="xl77">
    <w:name w:val="xl77"/>
    <w:basedOn w:val="Normal"/>
    <w:rsid w:val="0036503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8">
    <w:name w:val="xl78"/>
    <w:basedOn w:val="Normal"/>
    <w:rsid w:val="0036503D"/>
    <w:pPr>
      <w:spacing w:before="100" w:beforeAutospacing="1" w:after="100" w:afterAutospacing="1" w:line="240" w:lineRule="auto"/>
    </w:pPr>
    <w:rPr>
      <w:rFonts w:ascii="Times New Roman" w:eastAsia="Times New Roman" w:hAnsi="Times New Roman" w:cs="Times New Roman"/>
      <w:b/>
      <w:bCs/>
      <w:color w:val="212121"/>
      <w:lang w:eastAsia="en-GB"/>
    </w:rPr>
  </w:style>
  <w:style w:type="paragraph" w:customStyle="1" w:styleId="xl79">
    <w:name w:val="xl79"/>
    <w:basedOn w:val="Normal"/>
    <w:rsid w:val="0036503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80">
    <w:name w:val="xl80"/>
    <w:basedOn w:val="Normal"/>
    <w:rsid w:val="0036503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81">
    <w:name w:val="xl81"/>
    <w:basedOn w:val="Normal"/>
    <w:rsid w:val="0036503D"/>
    <w:pPr>
      <w:spacing w:before="100" w:beforeAutospacing="1" w:after="100" w:afterAutospacing="1" w:line="240" w:lineRule="auto"/>
    </w:pPr>
    <w:rPr>
      <w:rFonts w:ascii="Times New Roman" w:eastAsia="Times New Roman" w:hAnsi="Times New Roman" w:cs="Times New Roman"/>
      <w:b/>
      <w:bCs/>
      <w:lang w:eastAsia="en-GB"/>
    </w:rPr>
  </w:style>
  <w:style w:type="paragraph" w:customStyle="1" w:styleId="xl82">
    <w:name w:val="xl82"/>
    <w:basedOn w:val="Normal"/>
    <w:rsid w:val="0036503D"/>
    <w:pPr>
      <w:spacing w:before="100" w:beforeAutospacing="1" w:after="100" w:afterAutospacing="1" w:line="240" w:lineRule="auto"/>
    </w:pPr>
    <w:rPr>
      <w:rFonts w:ascii="Times New Roman" w:eastAsia="Times New Roman" w:hAnsi="Times New Roman" w:cs="Times New Roman"/>
      <w:lang w:eastAsia="en-GB"/>
    </w:rPr>
  </w:style>
  <w:style w:type="table" w:styleId="PlainTable3">
    <w:name w:val="Plain Table 3"/>
    <w:basedOn w:val="TableNormal"/>
    <w:uiPriority w:val="43"/>
    <w:rsid w:val="001B3F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font5">
    <w:name w:val="font5"/>
    <w:basedOn w:val="Normal"/>
    <w:rsid w:val="00B453DB"/>
    <w:pPr>
      <w:spacing w:before="100" w:beforeAutospacing="1" w:after="100" w:afterAutospacing="1" w:line="240" w:lineRule="auto"/>
    </w:pPr>
    <w:rPr>
      <w:rFonts w:ascii="Times New Roman" w:hAnsi="Times New Roman" w:cs="Times New Roman"/>
      <w:color w:val="000000"/>
      <w:sz w:val="20"/>
      <w:szCs w:val="20"/>
      <w:lang w:eastAsia="en-GB"/>
    </w:rPr>
  </w:style>
  <w:style w:type="paragraph" w:customStyle="1" w:styleId="font6">
    <w:name w:val="font6"/>
    <w:basedOn w:val="Normal"/>
    <w:rsid w:val="00B453DB"/>
    <w:pPr>
      <w:spacing w:before="100" w:beforeAutospacing="1" w:after="100" w:afterAutospacing="1" w:line="240" w:lineRule="auto"/>
    </w:pPr>
    <w:rPr>
      <w:rFonts w:ascii="Times New Roman" w:hAnsi="Times New Roman" w:cs="Times New Roman"/>
      <w:color w:val="000000"/>
      <w:sz w:val="20"/>
      <w:szCs w:val="20"/>
      <w:lang w:eastAsia="en-GB"/>
    </w:rPr>
  </w:style>
  <w:style w:type="paragraph" w:customStyle="1" w:styleId="xl64">
    <w:name w:val="xl64"/>
    <w:basedOn w:val="Normal"/>
    <w:rsid w:val="00B453DB"/>
    <w:pPr>
      <w:pBdr>
        <w:bottom w:val="single" w:sz="8" w:space="0" w:color="7F7F7F"/>
      </w:pBdr>
      <w:spacing w:before="100" w:beforeAutospacing="1" w:after="100" w:afterAutospacing="1" w:line="240" w:lineRule="auto"/>
      <w:textAlignment w:val="top"/>
    </w:pPr>
    <w:rPr>
      <w:lang w:eastAsia="en-GB"/>
    </w:rPr>
  </w:style>
  <w:style w:type="paragraph" w:customStyle="1" w:styleId="xl72">
    <w:name w:val="xl72"/>
    <w:basedOn w:val="Normal"/>
    <w:rsid w:val="00B453DB"/>
    <w:pPr>
      <w:shd w:val="clear" w:color="000000" w:fill="F2F2F2"/>
      <w:spacing w:before="100" w:beforeAutospacing="1" w:after="100" w:afterAutospacing="1" w:line="240" w:lineRule="auto"/>
      <w:textAlignment w:val="center"/>
    </w:pPr>
    <w:rPr>
      <w:rFonts w:ascii="Times New Roman" w:hAnsi="Times New Roman" w:cs="Times New Roman"/>
      <w:b/>
      <w:bCs/>
      <w:color w:val="006100"/>
      <w:sz w:val="20"/>
      <w:szCs w:val="20"/>
      <w:lang w:eastAsia="en-GB"/>
    </w:rPr>
  </w:style>
  <w:style w:type="paragraph" w:customStyle="1" w:styleId="xl73">
    <w:name w:val="xl73"/>
    <w:basedOn w:val="Normal"/>
    <w:rsid w:val="00B453DB"/>
    <w:pPr>
      <w:shd w:val="clear" w:color="000000" w:fill="F2F2F2"/>
      <w:spacing w:before="100" w:beforeAutospacing="1" w:after="100" w:afterAutospacing="1" w:line="240" w:lineRule="auto"/>
      <w:textAlignment w:val="center"/>
    </w:pPr>
    <w:rPr>
      <w:rFonts w:ascii="Times New Roman" w:hAnsi="Times New Roman" w:cs="Times New Roman"/>
      <w:b/>
      <w:bCs/>
      <w:color w:val="000000"/>
      <w:sz w:val="20"/>
      <w:szCs w:val="20"/>
      <w:lang w:eastAsia="en-GB"/>
    </w:rPr>
  </w:style>
  <w:style w:type="paragraph" w:customStyle="1" w:styleId="xl83">
    <w:name w:val="xl83"/>
    <w:basedOn w:val="Normal"/>
    <w:rsid w:val="00B453DB"/>
    <w:pPr>
      <w:spacing w:before="100" w:beforeAutospacing="1" w:after="100" w:afterAutospacing="1" w:line="240" w:lineRule="auto"/>
      <w:jc w:val="right"/>
      <w:textAlignment w:val="center"/>
    </w:pPr>
    <w:rPr>
      <w:rFonts w:ascii="Times New Roman" w:hAnsi="Times New Roman" w:cs="Times New Roman"/>
      <w:color w:val="000000"/>
      <w:sz w:val="20"/>
      <w:szCs w:val="20"/>
      <w:lang w:eastAsia="en-GB"/>
    </w:rPr>
  </w:style>
  <w:style w:type="paragraph" w:customStyle="1" w:styleId="xl84">
    <w:name w:val="xl84"/>
    <w:basedOn w:val="Normal"/>
    <w:rsid w:val="00B453DB"/>
    <w:pPr>
      <w:shd w:val="clear" w:color="000000" w:fill="F2F2F2"/>
      <w:spacing w:before="100" w:beforeAutospacing="1" w:after="100" w:afterAutospacing="1" w:line="240" w:lineRule="auto"/>
      <w:textAlignment w:val="center"/>
    </w:pPr>
    <w:rPr>
      <w:rFonts w:ascii="Times New Roman" w:hAnsi="Times New Roman" w:cs="Times New Roman"/>
      <w:color w:val="000000"/>
      <w:sz w:val="20"/>
      <w:szCs w:val="20"/>
      <w:lang w:eastAsia="en-GB"/>
    </w:rPr>
  </w:style>
  <w:style w:type="paragraph" w:customStyle="1" w:styleId="xl85">
    <w:name w:val="xl85"/>
    <w:basedOn w:val="Normal"/>
    <w:rsid w:val="00B453DB"/>
    <w:pPr>
      <w:shd w:val="clear" w:color="000000" w:fill="F2F2F2"/>
      <w:spacing w:before="100" w:beforeAutospacing="1" w:after="100" w:afterAutospacing="1" w:line="240" w:lineRule="auto"/>
      <w:jc w:val="right"/>
      <w:textAlignment w:val="center"/>
    </w:pPr>
    <w:rPr>
      <w:rFonts w:ascii="Times New Roman" w:hAnsi="Times New Roman" w:cs="Times New Roman"/>
      <w:color w:val="000000"/>
      <w:sz w:val="20"/>
      <w:szCs w:val="20"/>
      <w:lang w:eastAsia="en-GB"/>
    </w:rPr>
  </w:style>
  <w:style w:type="paragraph" w:customStyle="1" w:styleId="xl86">
    <w:name w:val="xl86"/>
    <w:basedOn w:val="Normal"/>
    <w:rsid w:val="00B453DB"/>
    <w:pPr>
      <w:spacing w:before="100" w:beforeAutospacing="1" w:after="100" w:afterAutospacing="1" w:line="240" w:lineRule="auto"/>
      <w:textAlignment w:val="center"/>
    </w:pPr>
    <w:rPr>
      <w:rFonts w:ascii="Times New Roman" w:hAnsi="Times New Roman" w:cs="Times New Roman"/>
      <w:b/>
      <w:bCs/>
      <w:color w:val="006100"/>
      <w:sz w:val="20"/>
      <w:szCs w:val="20"/>
      <w:lang w:eastAsia="en-GB"/>
    </w:rPr>
  </w:style>
  <w:style w:type="paragraph" w:customStyle="1" w:styleId="xl87">
    <w:name w:val="xl87"/>
    <w:basedOn w:val="Normal"/>
    <w:rsid w:val="00B453DB"/>
    <w:pPr>
      <w:spacing w:before="100" w:beforeAutospacing="1" w:after="100" w:afterAutospacing="1" w:line="240" w:lineRule="auto"/>
      <w:jc w:val="right"/>
      <w:textAlignment w:val="center"/>
    </w:pPr>
    <w:rPr>
      <w:rFonts w:ascii="Times New Roman" w:hAnsi="Times New Roman" w:cs="Times New Roman"/>
      <w:b/>
      <w:bCs/>
      <w:color w:val="000000"/>
      <w:sz w:val="20"/>
      <w:szCs w:val="20"/>
      <w:lang w:eastAsia="en-GB"/>
    </w:rPr>
  </w:style>
  <w:style w:type="paragraph" w:customStyle="1" w:styleId="xl88">
    <w:name w:val="xl88"/>
    <w:basedOn w:val="Normal"/>
    <w:rsid w:val="00B453DB"/>
    <w:pPr>
      <w:spacing w:before="100" w:beforeAutospacing="1" w:after="100" w:afterAutospacing="1" w:line="240" w:lineRule="auto"/>
      <w:jc w:val="right"/>
      <w:textAlignment w:val="center"/>
    </w:pPr>
    <w:rPr>
      <w:rFonts w:ascii="Times New Roman" w:hAnsi="Times New Roman" w:cs="Times New Roman"/>
      <w:b/>
      <w:bCs/>
      <w:color w:val="000000"/>
      <w:sz w:val="20"/>
      <w:szCs w:val="20"/>
      <w:lang w:eastAsia="en-GB"/>
    </w:rPr>
  </w:style>
  <w:style w:type="paragraph" w:customStyle="1" w:styleId="xl89">
    <w:name w:val="xl89"/>
    <w:basedOn w:val="Normal"/>
    <w:rsid w:val="00B453DB"/>
    <w:pPr>
      <w:shd w:val="clear" w:color="000000" w:fill="F2F2F2"/>
      <w:spacing w:before="100" w:beforeAutospacing="1" w:after="100" w:afterAutospacing="1" w:line="240" w:lineRule="auto"/>
      <w:jc w:val="right"/>
      <w:textAlignment w:val="center"/>
    </w:pPr>
    <w:rPr>
      <w:rFonts w:ascii="Times New Roman" w:hAnsi="Times New Roman" w:cs="Times New Roman"/>
      <w:b/>
      <w:bCs/>
      <w:color w:val="000000"/>
      <w:sz w:val="20"/>
      <w:szCs w:val="20"/>
      <w:lang w:eastAsia="en-GB"/>
    </w:rPr>
  </w:style>
  <w:style w:type="paragraph" w:customStyle="1" w:styleId="xl90">
    <w:name w:val="xl90"/>
    <w:basedOn w:val="Normal"/>
    <w:rsid w:val="00B453DB"/>
    <w:pPr>
      <w:shd w:val="clear" w:color="000000" w:fill="F2F2F2"/>
      <w:spacing w:before="100" w:beforeAutospacing="1" w:after="100" w:afterAutospacing="1" w:line="240" w:lineRule="auto"/>
      <w:jc w:val="right"/>
      <w:textAlignment w:val="center"/>
    </w:pPr>
    <w:rPr>
      <w:rFonts w:ascii="Times New Roman" w:hAnsi="Times New Roman" w:cs="Times New Roman"/>
      <w:b/>
      <w:bCs/>
      <w:color w:val="000000"/>
      <w:sz w:val="20"/>
      <w:szCs w:val="20"/>
      <w:lang w:eastAsia="en-GB"/>
    </w:rPr>
  </w:style>
  <w:style w:type="paragraph" w:customStyle="1" w:styleId="xl91">
    <w:name w:val="xl91"/>
    <w:basedOn w:val="Normal"/>
    <w:rsid w:val="00B453DB"/>
    <w:pPr>
      <w:spacing w:before="100" w:beforeAutospacing="1" w:after="100" w:afterAutospacing="1" w:line="240" w:lineRule="auto"/>
      <w:textAlignment w:val="center"/>
    </w:pPr>
    <w:rPr>
      <w:rFonts w:ascii="Times New Roman" w:hAnsi="Times New Roman" w:cs="Times New Roman"/>
      <w:color w:val="006100"/>
      <w:sz w:val="20"/>
      <w:szCs w:val="20"/>
      <w:lang w:eastAsia="en-GB"/>
    </w:rPr>
  </w:style>
  <w:style w:type="paragraph" w:customStyle="1" w:styleId="xl92">
    <w:name w:val="xl92"/>
    <w:basedOn w:val="Normal"/>
    <w:rsid w:val="00B453DB"/>
    <w:pPr>
      <w:spacing w:before="100" w:beforeAutospacing="1" w:after="100" w:afterAutospacing="1" w:line="240" w:lineRule="auto"/>
      <w:jc w:val="right"/>
      <w:textAlignment w:val="center"/>
    </w:pPr>
    <w:rPr>
      <w:rFonts w:ascii="Times New Roman" w:hAnsi="Times New Roman" w:cs="Times New Roman"/>
      <w:color w:val="000000"/>
      <w:sz w:val="20"/>
      <w:szCs w:val="20"/>
      <w:lang w:eastAsia="en-GB"/>
    </w:rPr>
  </w:style>
  <w:style w:type="paragraph" w:customStyle="1" w:styleId="xl93">
    <w:name w:val="xl93"/>
    <w:basedOn w:val="Normal"/>
    <w:rsid w:val="00B453DB"/>
    <w:pPr>
      <w:pBdr>
        <w:right w:val="single" w:sz="8" w:space="0" w:color="7F7F7F"/>
      </w:pBdr>
      <w:shd w:val="clear" w:color="000000" w:fill="FFFF00"/>
      <w:spacing w:before="100" w:beforeAutospacing="1" w:after="100" w:afterAutospacing="1" w:line="240" w:lineRule="auto"/>
      <w:textAlignment w:val="top"/>
    </w:pPr>
    <w:rPr>
      <w:lang w:eastAsia="en-GB"/>
    </w:rPr>
  </w:style>
  <w:style w:type="paragraph" w:customStyle="1" w:styleId="xl94">
    <w:name w:val="xl94"/>
    <w:basedOn w:val="Normal"/>
    <w:rsid w:val="00B453DB"/>
    <w:pPr>
      <w:shd w:val="clear" w:color="000000" w:fill="FFFF00"/>
      <w:spacing w:before="100" w:beforeAutospacing="1" w:after="100" w:afterAutospacing="1" w:line="240" w:lineRule="auto"/>
      <w:textAlignment w:val="center"/>
    </w:pPr>
    <w:rPr>
      <w:rFonts w:ascii="Times New Roman" w:hAnsi="Times New Roman" w:cs="Times New Roman"/>
      <w:b/>
      <w:bCs/>
      <w:color w:val="000000"/>
      <w:sz w:val="20"/>
      <w:szCs w:val="20"/>
      <w:lang w:eastAsia="en-GB"/>
    </w:rPr>
  </w:style>
  <w:style w:type="paragraph" w:customStyle="1" w:styleId="xl95">
    <w:name w:val="xl95"/>
    <w:basedOn w:val="Normal"/>
    <w:rsid w:val="00B453DB"/>
    <w:pPr>
      <w:shd w:val="clear" w:color="000000" w:fill="FFFF00"/>
      <w:spacing w:before="100" w:beforeAutospacing="1" w:after="100" w:afterAutospacing="1" w:line="240" w:lineRule="auto"/>
      <w:textAlignment w:val="center"/>
    </w:pPr>
    <w:rPr>
      <w:rFonts w:ascii="Times New Roman" w:hAnsi="Times New Roman" w:cs="Times New Roman"/>
      <w:b/>
      <w:bCs/>
      <w:color w:val="006100"/>
      <w:sz w:val="20"/>
      <w:szCs w:val="20"/>
      <w:lang w:eastAsia="en-GB"/>
    </w:rPr>
  </w:style>
  <w:style w:type="paragraph" w:customStyle="1" w:styleId="xl96">
    <w:name w:val="xl96"/>
    <w:basedOn w:val="Normal"/>
    <w:rsid w:val="00B453DB"/>
    <w:pPr>
      <w:shd w:val="clear" w:color="000000" w:fill="FFFF00"/>
      <w:spacing w:before="100" w:beforeAutospacing="1" w:after="100" w:afterAutospacing="1" w:line="240" w:lineRule="auto"/>
      <w:jc w:val="right"/>
      <w:textAlignment w:val="center"/>
    </w:pPr>
    <w:rPr>
      <w:rFonts w:ascii="Times New Roman" w:hAnsi="Times New Roman" w:cs="Times New Roman"/>
      <w:b/>
      <w:bCs/>
      <w:color w:val="000000"/>
      <w:sz w:val="20"/>
      <w:szCs w:val="20"/>
      <w:lang w:eastAsia="en-GB"/>
    </w:rPr>
  </w:style>
  <w:style w:type="paragraph" w:customStyle="1" w:styleId="xl97">
    <w:name w:val="xl97"/>
    <w:basedOn w:val="Normal"/>
    <w:rsid w:val="00B453DB"/>
    <w:pPr>
      <w:shd w:val="clear" w:color="000000" w:fill="FFFF00"/>
      <w:spacing w:before="100" w:beforeAutospacing="1" w:after="100" w:afterAutospacing="1" w:line="240" w:lineRule="auto"/>
      <w:textAlignment w:val="top"/>
    </w:pPr>
    <w:rPr>
      <w:lang w:eastAsia="en-GB"/>
    </w:rPr>
  </w:style>
  <w:style w:type="paragraph" w:customStyle="1" w:styleId="xl98">
    <w:name w:val="xl98"/>
    <w:basedOn w:val="Normal"/>
    <w:rsid w:val="00B453DB"/>
    <w:pPr>
      <w:shd w:val="clear" w:color="000000" w:fill="FFFF00"/>
      <w:spacing w:before="100" w:beforeAutospacing="1" w:after="100" w:afterAutospacing="1" w:line="240" w:lineRule="auto"/>
      <w:textAlignment w:val="top"/>
    </w:pPr>
    <w:rPr>
      <w:lang w:eastAsia="en-GB"/>
    </w:rPr>
  </w:style>
  <w:style w:type="paragraph" w:customStyle="1" w:styleId="xl99">
    <w:name w:val="xl99"/>
    <w:basedOn w:val="Normal"/>
    <w:rsid w:val="00B453DB"/>
    <w:pPr>
      <w:shd w:val="clear" w:color="000000" w:fill="FFFF00"/>
      <w:spacing w:before="100" w:beforeAutospacing="1" w:after="100" w:afterAutospacing="1" w:line="240" w:lineRule="auto"/>
      <w:jc w:val="right"/>
      <w:textAlignment w:val="center"/>
    </w:pPr>
    <w:rPr>
      <w:rFonts w:ascii="Times New Roman" w:hAnsi="Times New Roman" w:cs="Times New Roman"/>
      <w:b/>
      <w:bCs/>
      <w:color w:val="000000"/>
      <w:sz w:val="20"/>
      <w:szCs w:val="20"/>
      <w:lang w:eastAsia="en-GB"/>
    </w:rPr>
  </w:style>
  <w:style w:type="paragraph" w:customStyle="1" w:styleId="xl100">
    <w:name w:val="xl100"/>
    <w:basedOn w:val="Normal"/>
    <w:rsid w:val="00B453DB"/>
    <w:pPr>
      <w:shd w:val="clear" w:color="000000" w:fill="FFFF00"/>
      <w:spacing w:before="100" w:beforeAutospacing="1" w:after="100" w:afterAutospacing="1" w:line="240" w:lineRule="auto"/>
    </w:pPr>
    <w:rPr>
      <w:rFonts w:ascii="Times New Roman" w:hAnsi="Times New Roman" w:cs="Times New Roman"/>
      <w:lang w:eastAsia="en-GB"/>
    </w:rPr>
  </w:style>
  <w:style w:type="paragraph" w:customStyle="1" w:styleId="xl101">
    <w:name w:val="xl101"/>
    <w:basedOn w:val="Normal"/>
    <w:rsid w:val="00B453DB"/>
    <w:pPr>
      <w:pBdr>
        <w:right w:val="single" w:sz="8" w:space="0" w:color="7F7F7F"/>
      </w:pBdr>
      <w:spacing w:before="100" w:beforeAutospacing="1" w:after="100" w:afterAutospacing="1" w:line="240" w:lineRule="auto"/>
      <w:textAlignment w:val="top"/>
    </w:pPr>
    <w:rPr>
      <w:lang w:eastAsia="en-GB"/>
    </w:rPr>
  </w:style>
  <w:style w:type="paragraph" w:customStyle="1" w:styleId="xl102">
    <w:name w:val="xl102"/>
    <w:basedOn w:val="Normal"/>
    <w:rsid w:val="00B453DB"/>
    <w:pPr>
      <w:pBdr>
        <w:right w:val="single" w:sz="8" w:space="0" w:color="7F7F7F"/>
      </w:pBdr>
      <w:shd w:val="clear" w:color="000000" w:fill="F2F2F2"/>
      <w:spacing w:before="100" w:beforeAutospacing="1" w:after="100" w:afterAutospacing="1" w:line="240" w:lineRule="auto"/>
      <w:textAlignment w:val="top"/>
    </w:pPr>
    <w:rPr>
      <w:lang w:eastAsia="en-GB"/>
    </w:rPr>
  </w:style>
  <w:style w:type="paragraph" w:customStyle="1" w:styleId="xl103">
    <w:name w:val="xl103"/>
    <w:basedOn w:val="Normal"/>
    <w:rsid w:val="00B453DB"/>
    <w:pPr>
      <w:pBdr>
        <w:right w:val="single" w:sz="8" w:space="0" w:color="7F7F7F"/>
      </w:pBdr>
      <w:spacing w:before="100" w:beforeAutospacing="1" w:after="100" w:afterAutospacing="1" w:line="240" w:lineRule="auto"/>
      <w:textAlignment w:val="center"/>
    </w:pPr>
    <w:rPr>
      <w:rFonts w:ascii="Times New Roman" w:hAnsi="Times New Roman" w:cs="Times New Roman"/>
      <w:color w:val="000000"/>
      <w:sz w:val="20"/>
      <w:szCs w:val="20"/>
      <w:lang w:eastAsia="en-GB"/>
    </w:rPr>
  </w:style>
  <w:style w:type="paragraph" w:customStyle="1" w:styleId="xl104">
    <w:name w:val="xl104"/>
    <w:basedOn w:val="Normal"/>
    <w:rsid w:val="00B453DB"/>
    <w:pPr>
      <w:shd w:val="clear" w:color="000000" w:fill="F2F2F2"/>
      <w:spacing w:before="100" w:beforeAutospacing="1" w:after="100" w:afterAutospacing="1" w:line="240" w:lineRule="auto"/>
      <w:textAlignment w:val="center"/>
    </w:pPr>
    <w:rPr>
      <w:rFonts w:ascii="Times New Roman" w:hAnsi="Times New Roman" w:cs="Times New Roman"/>
      <w:b/>
      <w:bCs/>
      <w:sz w:val="20"/>
      <w:szCs w:val="20"/>
      <w:lang w:eastAsia="en-GB"/>
    </w:rPr>
  </w:style>
  <w:style w:type="paragraph" w:customStyle="1" w:styleId="xl105">
    <w:name w:val="xl105"/>
    <w:basedOn w:val="Normal"/>
    <w:rsid w:val="00B453DB"/>
    <w:pPr>
      <w:spacing w:before="100" w:beforeAutospacing="1" w:after="100" w:afterAutospacing="1" w:line="240" w:lineRule="auto"/>
      <w:textAlignment w:val="center"/>
    </w:pPr>
    <w:rPr>
      <w:rFonts w:ascii="Times New Roman" w:hAnsi="Times New Roman" w:cs="Times New Roman"/>
      <w:b/>
      <w:bCs/>
      <w:color w:val="212121"/>
      <w:sz w:val="20"/>
      <w:szCs w:val="20"/>
      <w:lang w:eastAsia="en-GB"/>
    </w:rPr>
  </w:style>
  <w:style w:type="paragraph" w:customStyle="1" w:styleId="xl106">
    <w:name w:val="xl106"/>
    <w:basedOn w:val="Normal"/>
    <w:rsid w:val="00B453DB"/>
    <w:pPr>
      <w:spacing w:before="100" w:beforeAutospacing="1" w:after="100" w:afterAutospacing="1" w:line="240" w:lineRule="auto"/>
      <w:textAlignment w:val="center"/>
    </w:pPr>
    <w:rPr>
      <w:rFonts w:ascii="Times New Roman" w:hAnsi="Times New Roman" w:cs="Times New Roman"/>
      <w:color w:val="000000"/>
      <w:sz w:val="20"/>
      <w:szCs w:val="20"/>
      <w:lang w:eastAsia="en-GB"/>
    </w:rPr>
  </w:style>
  <w:style w:type="paragraph" w:customStyle="1" w:styleId="xl107">
    <w:name w:val="xl107"/>
    <w:basedOn w:val="Normal"/>
    <w:rsid w:val="00B453DB"/>
    <w:pPr>
      <w:shd w:val="clear" w:color="000000" w:fill="F2F2F2"/>
      <w:spacing w:before="100" w:beforeAutospacing="1" w:after="100" w:afterAutospacing="1" w:line="240" w:lineRule="auto"/>
      <w:textAlignment w:val="center"/>
    </w:pPr>
    <w:rPr>
      <w:rFonts w:ascii="Times New Roman" w:hAnsi="Times New Roman" w:cs="Times New Roman"/>
      <w:color w:val="000000"/>
      <w:sz w:val="20"/>
      <w:szCs w:val="20"/>
      <w:lang w:eastAsia="en-GB"/>
    </w:rPr>
  </w:style>
  <w:style w:type="paragraph" w:customStyle="1" w:styleId="xl108">
    <w:name w:val="xl108"/>
    <w:basedOn w:val="Normal"/>
    <w:rsid w:val="00B453DB"/>
    <w:pPr>
      <w:shd w:val="clear" w:color="000000" w:fill="F2F2F2"/>
      <w:spacing w:before="100" w:beforeAutospacing="1" w:after="100" w:afterAutospacing="1" w:line="240" w:lineRule="auto"/>
      <w:jc w:val="right"/>
      <w:textAlignment w:val="center"/>
    </w:pPr>
    <w:rPr>
      <w:rFonts w:ascii="Times New Roman" w:hAnsi="Times New Roman" w:cs="Times New Roman"/>
      <w:color w:val="000000"/>
      <w:sz w:val="20"/>
      <w:szCs w:val="20"/>
      <w:lang w:eastAsia="en-GB"/>
    </w:rPr>
  </w:style>
  <w:style w:type="paragraph" w:customStyle="1" w:styleId="xl109">
    <w:name w:val="xl109"/>
    <w:basedOn w:val="Normal"/>
    <w:rsid w:val="00B453DB"/>
    <w:pPr>
      <w:spacing w:before="100" w:beforeAutospacing="1" w:after="100" w:afterAutospacing="1" w:line="240" w:lineRule="auto"/>
      <w:textAlignment w:val="center"/>
    </w:pPr>
    <w:rPr>
      <w:rFonts w:ascii="Times New Roman" w:hAnsi="Times New Roman" w:cs="Times New Roman"/>
      <w:b/>
      <w:bCs/>
      <w:color w:val="000000"/>
      <w:sz w:val="20"/>
      <w:szCs w:val="20"/>
      <w:lang w:eastAsia="en-GB"/>
    </w:rPr>
  </w:style>
  <w:style w:type="paragraph" w:customStyle="1" w:styleId="xl110">
    <w:name w:val="xl110"/>
    <w:basedOn w:val="Normal"/>
    <w:rsid w:val="00B453DB"/>
    <w:pPr>
      <w:spacing w:before="100" w:beforeAutospacing="1" w:after="100" w:afterAutospacing="1" w:line="240" w:lineRule="auto"/>
      <w:jc w:val="right"/>
      <w:textAlignment w:val="center"/>
    </w:pPr>
    <w:rPr>
      <w:rFonts w:ascii="Times New Roman" w:hAnsi="Times New Roman" w:cs="Times New Roman"/>
      <w:b/>
      <w:bCs/>
      <w:color w:val="006100"/>
      <w:sz w:val="20"/>
      <w:szCs w:val="20"/>
      <w:lang w:eastAsia="en-GB"/>
    </w:rPr>
  </w:style>
  <w:style w:type="paragraph" w:customStyle="1" w:styleId="xl111">
    <w:name w:val="xl111"/>
    <w:basedOn w:val="Normal"/>
    <w:rsid w:val="00B453DB"/>
    <w:pPr>
      <w:shd w:val="clear" w:color="000000" w:fill="F2F2F2"/>
      <w:spacing w:before="100" w:beforeAutospacing="1" w:after="100" w:afterAutospacing="1" w:line="240" w:lineRule="auto"/>
      <w:jc w:val="right"/>
      <w:textAlignment w:val="center"/>
    </w:pPr>
    <w:rPr>
      <w:rFonts w:ascii="Times New Roman" w:hAnsi="Times New Roman" w:cs="Times New Roman"/>
      <w:b/>
      <w:bCs/>
      <w:color w:val="006100"/>
      <w:sz w:val="20"/>
      <w:szCs w:val="20"/>
      <w:lang w:eastAsia="en-GB"/>
    </w:rPr>
  </w:style>
  <w:style w:type="paragraph" w:customStyle="1" w:styleId="xl112">
    <w:name w:val="xl112"/>
    <w:basedOn w:val="Normal"/>
    <w:rsid w:val="00B453DB"/>
    <w:pPr>
      <w:pBdr>
        <w:right w:val="single" w:sz="8" w:space="0" w:color="7F7F7F"/>
      </w:pBdr>
      <w:spacing w:before="100" w:beforeAutospacing="1" w:after="100" w:afterAutospacing="1" w:line="240" w:lineRule="auto"/>
      <w:textAlignment w:val="center"/>
    </w:pPr>
    <w:rPr>
      <w:rFonts w:ascii="Times New Roman" w:hAnsi="Times New Roman" w:cs="Times New Roman"/>
      <w:b/>
      <w:bCs/>
      <w:sz w:val="20"/>
      <w:szCs w:val="20"/>
      <w:lang w:eastAsia="en-GB"/>
    </w:rPr>
  </w:style>
  <w:style w:type="paragraph" w:customStyle="1" w:styleId="xl113">
    <w:name w:val="xl113"/>
    <w:basedOn w:val="Normal"/>
    <w:rsid w:val="00B453DB"/>
    <w:pPr>
      <w:spacing w:before="100" w:beforeAutospacing="1" w:after="100" w:afterAutospacing="1" w:line="240" w:lineRule="auto"/>
      <w:textAlignment w:val="center"/>
    </w:pPr>
    <w:rPr>
      <w:rFonts w:ascii="Times New Roman" w:hAnsi="Times New Roman" w:cs="Times New Roman"/>
      <w:b/>
      <w:bCs/>
      <w:sz w:val="20"/>
      <w:szCs w:val="20"/>
      <w:lang w:eastAsia="en-GB"/>
    </w:rPr>
  </w:style>
  <w:style w:type="paragraph" w:customStyle="1" w:styleId="xl114">
    <w:name w:val="xl114"/>
    <w:basedOn w:val="Normal"/>
    <w:rsid w:val="00B453DB"/>
    <w:pPr>
      <w:spacing w:before="100" w:beforeAutospacing="1" w:after="100" w:afterAutospacing="1" w:line="240" w:lineRule="auto"/>
      <w:textAlignment w:val="center"/>
    </w:pPr>
    <w:rPr>
      <w:rFonts w:ascii="Times New Roman" w:hAnsi="Times New Roman" w:cs="Times New Roman"/>
      <w:sz w:val="20"/>
      <w:szCs w:val="20"/>
      <w:lang w:eastAsia="en-GB"/>
    </w:rPr>
  </w:style>
  <w:style w:type="paragraph" w:customStyle="1" w:styleId="xl115">
    <w:name w:val="xl115"/>
    <w:basedOn w:val="Normal"/>
    <w:rsid w:val="00B453DB"/>
    <w:pPr>
      <w:shd w:val="clear" w:color="000000" w:fill="FFFF00"/>
      <w:spacing w:before="100" w:beforeAutospacing="1" w:after="100" w:afterAutospacing="1" w:line="240" w:lineRule="auto"/>
      <w:textAlignment w:val="center"/>
    </w:pPr>
    <w:rPr>
      <w:rFonts w:ascii="Times New Roman" w:hAnsi="Times New Roman" w:cs="Times New Roman"/>
      <w:color w:val="000000"/>
      <w:sz w:val="20"/>
      <w:szCs w:val="20"/>
      <w:lang w:eastAsia="en-GB"/>
    </w:rPr>
  </w:style>
  <w:style w:type="paragraph" w:customStyle="1" w:styleId="xl116">
    <w:name w:val="xl116"/>
    <w:basedOn w:val="Normal"/>
    <w:rsid w:val="00B453DB"/>
    <w:pPr>
      <w:shd w:val="clear" w:color="000000" w:fill="FFFF00"/>
      <w:spacing w:before="100" w:beforeAutospacing="1" w:after="100" w:afterAutospacing="1" w:line="240" w:lineRule="auto"/>
      <w:jc w:val="right"/>
      <w:textAlignment w:val="center"/>
    </w:pPr>
    <w:rPr>
      <w:rFonts w:ascii="Times New Roman" w:hAnsi="Times New Roman" w:cs="Times New Roman"/>
      <w:color w:val="000000"/>
      <w:sz w:val="20"/>
      <w:szCs w:val="20"/>
      <w:lang w:eastAsia="en-GB"/>
    </w:rPr>
  </w:style>
  <w:style w:type="paragraph" w:customStyle="1" w:styleId="xl117">
    <w:name w:val="xl117"/>
    <w:basedOn w:val="Normal"/>
    <w:rsid w:val="00B453DB"/>
    <w:pPr>
      <w:shd w:val="clear" w:color="000000" w:fill="FFFF00"/>
      <w:spacing w:before="100" w:beforeAutospacing="1" w:after="100" w:afterAutospacing="1" w:line="240" w:lineRule="auto"/>
      <w:textAlignment w:val="center"/>
    </w:pPr>
    <w:rPr>
      <w:rFonts w:ascii="Times New Roman" w:hAnsi="Times New Roman" w:cs="Times New Roman"/>
      <w:b/>
      <w:bCs/>
      <w:color w:val="000000"/>
      <w:sz w:val="20"/>
      <w:szCs w:val="20"/>
      <w:lang w:eastAsia="en-GB"/>
    </w:rPr>
  </w:style>
  <w:style w:type="paragraph" w:customStyle="1" w:styleId="xl118">
    <w:name w:val="xl118"/>
    <w:basedOn w:val="Normal"/>
    <w:rsid w:val="00B453DB"/>
    <w:pPr>
      <w:shd w:val="clear" w:color="000000" w:fill="FFFF00"/>
      <w:spacing w:before="100" w:beforeAutospacing="1" w:after="100" w:afterAutospacing="1" w:line="240" w:lineRule="auto"/>
      <w:textAlignment w:val="center"/>
    </w:pPr>
    <w:rPr>
      <w:rFonts w:ascii="Times New Roman" w:hAnsi="Times New Roman" w:cs="Times New Roman"/>
      <w:color w:val="000000"/>
      <w:sz w:val="20"/>
      <w:szCs w:val="20"/>
      <w:lang w:eastAsia="en-GB"/>
    </w:rPr>
  </w:style>
  <w:style w:type="paragraph" w:customStyle="1" w:styleId="xl119">
    <w:name w:val="xl119"/>
    <w:basedOn w:val="Normal"/>
    <w:rsid w:val="00B453DB"/>
    <w:pPr>
      <w:shd w:val="clear" w:color="000000" w:fill="FFFF00"/>
      <w:spacing w:before="100" w:beforeAutospacing="1" w:after="100" w:afterAutospacing="1" w:line="240" w:lineRule="auto"/>
      <w:jc w:val="right"/>
      <w:textAlignment w:val="center"/>
    </w:pPr>
    <w:rPr>
      <w:rFonts w:ascii="Times New Roman" w:hAnsi="Times New Roman" w:cs="Times New Roman"/>
      <w:color w:val="000000"/>
      <w:sz w:val="20"/>
      <w:szCs w:val="20"/>
      <w:lang w:eastAsia="en-GB"/>
    </w:rPr>
  </w:style>
  <w:style w:type="paragraph" w:customStyle="1" w:styleId="xl120">
    <w:name w:val="xl120"/>
    <w:basedOn w:val="Normal"/>
    <w:rsid w:val="00B453DB"/>
    <w:pPr>
      <w:pBdr>
        <w:right w:val="single" w:sz="8" w:space="0" w:color="7F7F7F"/>
      </w:pBdr>
      <w:shd w:val="clear" w:color="000000" w:fill="FFFF00"/>
      <w:spacing w:before="100" w:beforeAutospacing="1" w:after="100" w:afterAutospacing="1" w:line="240" w:lineRule="auto"/>
      <w:textAlignment w:val="top"/>
    </w:pPr>
    <w:rPr>
      <w:b/>
      <w:bCs/>
      <w:lang w:eastAsia="en-GB"/>
    </w:rPr>
  </w:style>
  <w:style w:type="paragraph" w:customStyle="1" w:styleId="xl121">
    <w:name w:val="xl121"/>
    <w:basedOn w:val="Normal"/>
    <w:rsid w:val="00B453DB"/>
    <w:pPr>
      <w:shd w:val="clear" w:color="000000" w:fill="FFFF00"/>
      <w:spacing w:before="100" w:beforeAutospacing="1" w:after="100" w:afterAutospacing="1" w:line="240" w:lineRule="auto"/>
      <w:textAlignment w:val="top"/>
    </w:pPr>
    <w:rPr>
      <w:b/>
      <w:bCs/>
      <w:lang w:eastAsia="en-GB"/>
    </w:rPr>
  </w:style>
  <w:style w:type="paragraph" w:customStyle="1" w:styleId="xl122">
    <w:name w:val="xl122"/>
    <w:basedOn w:val="Normal"/>
    <w:rsid w:val="00B453DB"/>
    <w:pPr>
      <w:shd w:val="clear" w:color="000000" w:fill="FFFF00"/>
      <w:spacing w:before="100" w:beforeAutospacing="1" w:after="100" w:afterAutospacing="1" w:line="240" w:lineRule="auto"/>
    </w:pPr>
    <w:rPr>
      <w:rFonts w:ascii="Times New Roman" w:hAnsi="Times New Roman" w:cs="Times New Roman"/>
      <w:b/>
      <w:bCs/>
      <w:lang w:eastAsia="en-GB"/>
    </w:rPr>
  </w:style>
  <w:style w:type="paragraph" w:customStyle="1" w:styleId="xl123">
    <w:name w:val="xl123"/>
    <w:basedOn w:val="Normal"/>
    <w:rsid w:val="00B453DB"/>
    <w:pPr>
      <w:shd w:val="clear" w:color="000000" w:fill="FFFF00"/>
      <w:spacing w:before="100" w:beforeAutospacing="1" w:after="100" w:afterAutospacing="1" w:line="240" w:lineRule="auto"/>
      <w:textAlignment w:val="center"/>
    </w:pPr>
    <w:rPr>
      <w:rFonts w:ascii="Times New Roman" w:hAnsi="Times New Roman" w:cs="Times New Roman"/>
      <w:color w:val="006100"/>
      <w:sz w:val="20"/>
      <w:szCs w:val="20"/>
      <w:lang w:eastAsia="en-GB"/>
    </w:rPr>
  </w:style>
  <w:style w:type="paragraph" w:customStyle="1" w:styleId="xl124">
    <w:name w:val="xl124"/>
    <w:basedOn w:val="Normal"/>
    <w:rsid w:val="00B453DB"/>
    <w:pPr>
      <w:shd w:val="clear" w:color="000000" w:fill="FFFF00"/>
      <w:spacing w:before="100" w:beforeAutospacing="1" w:after="100" w:afterAutospacing="1" w:line="240" w:lineRule="auto"/>
      <w:jc w:val="right"/>
      <w:textAlignment w:val="center"/>
    </w:pPr>
    <w:rPr>
      <w:rFonts w:ascii="Times New Roman" w:hAnsi="Times New Roman" w:cs="Times New Roman"/>
      <w:b/>
      <w:bCs/>
      <w:color w:val="006100"/>
      <w:sz w:val="20"/>
      <w:szCs w:val="20"/>
      <w:lang w:eastAsia="en-GB"/>
    </w:rPr>
  </w:style>
  <w:style w:type="paragraph" w:customStyle="1" w:styleId="xl125">
    <w:name w:val="xl125"/>
    <w:basedOn w:val="Normal"/>
    <w:rsid w:val="00B453DB"/>
    <w:pPr>
      <w:shd w:val="clear" w:color="000000" w:fill="FFFF00"/>
      <w:spacing w:before="100" w:beforeAutospacing="1" w:after="100" w:afterAutospacing="1" w:line="240" w:lineRule="auto"/>
      <w:textAlignment w:val="top"/>
    </w:pPr>
    <w:rPr>
      <w:rFonts w:ascii="Times New Roman" w:hAnsi="Times New Roman" w:cs="Times New Roman"/>
      <w:b/>
      <w:bCs/>
      <w:sz w:val="20"/>
      <w:szCs w:val="20"/>
      <w:lang w:eastAsia="en-GB"/>
    </w:rPr>
  </w:style>
  <w:style w:type="paragraph" w:customStyle="1" w:styleId="xl126">
    <w:name w:val="xl126"/>
    <w:basedOn w:val="Normal"/>
    <w:rsid w:val="00B453DB"/>
    <w:pPr>
      <w:pBdr>
        <w:left w:val="single" w:sz="8" w:space="0" w:color="7F7F7F"/>
      </w:pBdr>
      <w:spacing w:before="100" w:beforeAutospacing="1" w:after="100" w:afterAutospacing="1" w:line="240" w:lineRule="auto"/>
      <w:textAlignment w:val="top"/>
    </w:pPr>
    <w:rPr>
      <w:lang w:eastAsia="en-GB"/>
    </w:rPr>
  </w:style>
  <w:style w:type="table" w:styleId="TableGridLight">
    <w:name w:val="Grid Table Light"/>
    <w:basedOn w:val="TableNormal"/>
    <w:uiPriority w:val="40"/>
    <w:rsid w:val="007E58B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7E58B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E58B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E58B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58B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6655">
      <w:bodyDiv w:val="1"/>
      <w:marLeft w:val="0"/>
      <w:marRight w:val="0"/>
      <w:marTop w:val="0"/>
      <w:marBottom w:val="0"/>
      <w:divBdr>
        <w:top w:val="none" w:sz="0" w:space="0" w:color="auto"/>
        <w:left w:val="none" w:sz="0" w:space="0" w:color="auto"/>
        <w:bottom w:val="none" w:sz="0" w:space="0" w:color="auto"/>
        <w:right w:val="none" w:sz="0" w:space="0" w:color="auto"/>
      </w:divBdr>
    </w:div>
    <w:div w:id="386494096">
      <w:bodyDiv w:val="1"/>
      <w:marLeft w:val="0"/>
      <w:marRight w:val="0"/>
      <w:marTop w:val="0"/>
      <w:marBottom w:val="0"/>
      <w:divBdr>
        <w:top w:val="none" w:sz="0" w:space="0" w:color="auto"/>
        <w:left w:val="none" w:sz="0" w:space="0" w:color="auto"/>
        <w:bottom w:val="none" w:sz="0" w:space="0" w:color="auto"/>
        <w:right w:val="none" w:sz="0" w:space="0" w:color="auto"/>
      </w:divBdr>
    </w:div>
    <w:div w:id="402409047">
      <w:bodyDiv w:val="1"/>
      <w:marLeft w:val="0"/>
      <w:marRight w:val="0"/>
      <w:marTop w:val="0"/>
      <w:marBottom w:val="0"/>
      <w:divBdr>
        <w:top w:val="none" w:sz="0" w:space="0" w:color="auto"/>
        <w:left w:val="none" w:sz="0" w:space="0" w:color="auto"/>
        <w:bottom w:val="none" w:sz="0" w:space="0" w:color="auto"/>
        <w:right w:val="none" w:sz="0" w:space="0" w:color="auto"/>
      </w:divBdr>
    </w:div>
    <w:div w:id="405300791">
      <w:bodyDiv w:val="1"/>
      <w:marLeft w:val="0"/>
      <w:marRight w:val="0"/>
      <w:marTop w:val="0"/>
      <w:marBottom w:val="0"/>
      <w:divBdr>
        <w:top w:val="none" w:sz="0" w:space="0" w:color="auto"/>
        <w:left w:val="none" w:sz="0" w:space="0" w:color="auto"/>
        <w:bottom w:val="none" w:sz="0" w:space="0" w:color="auto"/>
        <w:right w:val="none" w:sz="0" w:space="0" w:color="auto"/>
      </w:divBdr>
    </w:div>
    <w:div w:id="448742697">
      <w:bodyDiv w:val="1"/>
      <w:marLeft w:val="0"/>
      <w:marRight w:val="0"/>
      <w:marTop w:val="0"/>
      <w:marBottom w:val="0"/>
      <w:divBdr>
        <w:top w:val="none" w:sz="0" w:space="0" w:color="auto"/>
        <w:left w:val="none" w:sz="0" w:space="0" w:color="auto"/>
        <w:bottom w:val="none" w:sz="0" w:space="0" w:color="auto"/>
        <w:right w:val="none" w:sz="0" w:space="0" w:color="auto"/>
      </w:divBdr>
    </w:div>
    <w:div w:id="452017692">
      <w:bodyDiv w:val="1"/>
      <w:marLeft w:val="0"/>
      <w:marRight w:val="0"/>
      <w:marTop w:val="0"/>
      <w:marBottom w:val="0"/>
      <w:divBdr>
        <w:top w:val="none" w:sz="0" w:space="0" w:color="auto"/>
        <w:left w:val="none" w:sz="0" w:space="0" w:color="auto"/>
        <w:bottom w:val="none" w:sz="0" w:space="0" w:color="auto"/>
        <w:right w:val="none" w:sz="0" w:space="0" w:color="auto"/>
      </w:divBdr>
    </w:div>
    <w:div w:id="713627562">
      <w:bodyDiv w:val="1"/>
      <w:marLeft w:val="0"/>
      <w:marRight w:val="0"/>
      <w:marTop w:val="0"/>
      <w:marBottom w:val="0"/>
      <w:divBdr>
        <w:top w:val="none" w:sz="0" w:space="0" w:color="auto"/>
        <w:left w:val="none" w:sz="0" w:space="0" w:color="auto"/>
        <w:bottom w:val="none" w:sz="0" w:space="0" w:color="auto"/>
        <w:right w:val="none" w:sz="0" w:space="0" w:color="auto"/>
      </w:divBdr>
    </w:div>
    <w:div w:id="903639480">
      <w:bodyDiv w:val="1"/>
      <w:marLeft w:val="0"/>
      <w:marRight w:val="0"/>
      <w:marTop w:val="0"/>
      <w:marBottom w:val="0"/>
      <w:divBdr>
        <w:top w:val="none" w:sz="0" w:space="0" w:color="auto"/>
        <w:left w:val="none" w:sz="0" w:space="0" w:color="auto"/>
        <w:bottom w:val="none" w:sz="0" w:space="0" w:color="auto"/>
        <w:right w:val="none" w:sz="0" w:space="0" w:color="auto"/>
      </w:divBdr>
    </w:div>
    <w:div w:id="1435318639">
      <w:bodyDiv w:val="1"/>
      <w:marLeft w:val="0"/>
      <w:marRight w:val="0"/>
      <w:marTop w:val="0"/>
      <w:marBottom w:val="0"/>
      <w:divBdr>
        <w:top w:val="none" w:sz="0" w:space="0" w:color="auto"/>
        <w:left w:val="none" w:sz="0" w:space="0" w:color="auto"/>
        <w:bottom w:val="none" w:sz="0" w:space="0" w:color="auto"/>
        <w:right w:val="none" w:sz="0" w:space="0" w:color="auto"/>
      </w:divBdr>
    </w:div>
    <w:div w:id="1497301257">
      <w:bodyDiv w:val="1"/>
      <w:marLeft w:val="0"/>
      <w:marRight w:val="0"/>
      <w:marTop w:val="0"/>
      <w:marBottom w:val="0"/>
      <w:divBdr>
        <w:top w:val="none" w:sz="0" w:space="0" w:color="auto"/>
        <w:left w:val="none" w:sz="0" w:space="0" w:color="auto"/>
        <w:bottom w:val="none" w:sz="0" w:space="0" w:color="auto"/>
        <w:right w:val="none" w:sz="0" w:space="0" w:color="auto"/>
      </w:divBdr>
    </w:div>
    <w:div w:id="1558324532">
      <w:bodyDiv w:val="1"/>
      <w:marLeft w:val="0"/>
      <w:marRight w:val="0"/>
      <w:marTop w:val="0"/>
      <w:marBottom w:val="0"/>
      <w:divBdr>
        <w:top w:val="none" w:sz="0" w:space="0" w:color="auto"/>
        <w:left w:val="none" w:sz="0" w:space="0" w:color="auto"/>
        <w:bottom w:val="none" w:sz="0" w:space="0" w:color="auto"/>
        <w:right w:val="none" w:sz="0" w:space="0" w:color="auto"/>
      </w:divBdr>
    </w:div>
    <w:div w:id="1658873702">
      <w:bodyDiv w:val="1"/>
      <w:marLeft w:val="0"/>
      <w:marRight w:val="0"/>
      <w:marTop w:val="0"/>
      <w:marBottom w:val="0"/>
      <w:divBdr>
        <w:top w:val="none" w:sz="0" w:space="0" w:color="auto"/>
        <w:left w:val="none" w:sz="0" w:space="0" w:color="auto"/>
        <w:bottom w:val="none" w:sz="0" w:space="0" w:color="auto"/>
        <w:right w:val="none" w:sz="0" w:space="0" w:color="auto"/>
      </w:divBdr>
    </w:div>
    <w:div w:id="1758020522">
      <w:bodyDiv w:val="1"/>
      <w:marLeft w:val="0"/>
      <w:marRight w:val="0"/>
      <w:marTop w:val="0"/>
      <w:marBottom w:val="0"/>
      <w:divBdr>
        <w:top w:val="none" w:sz="0" w:space="0" w:color="auto"/>
        <w:left w:val="none" w:sz="0" w:space="0" w:color="auto"/>
        <w:bottom w:val="none" w:sz="0" w:space="0" w:color="auto"/>
        <w:right w:val="none" w:sz="0" w:space="0" w:color="auto"/>
      </w:divBdr>
    </w:div>
    <w:div w:id="19992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1688</Words>
  <Characters>9624</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 O'Driscoll [RPG]</dc:creator>
  <cp:keywords/>
  <dc:description/>
  <cp:lastModifiedBy>O'Driscoll Ruairi</cp:lastModifiedBy>
  <cp:revision>15</cp:revision>
  <dcterms:created xsi:type="dcterms:W3CDTF">2018-08-21T07:55:00Z</dcterms:created>
  <dcterms:modified xsi:type="dcterms:W3CDTF">2018-08-21T10:35:00Z</dcterms:modified>
</cp:coreProperties>
</file>