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C97F6" w14:textId="035A0E81" w:rsidR="00F47DD1" w:rsidRPr="0060197E" w:rsidRDefault="00F47DD1" w:rsidP="0060197E">
      <w:pPr>
        <w:snapToGrid w:val="0"/>
        <w:spacing w:before="240"/>
        <w:rPr>
          <w:rFonts w:asciiTheme="minorHAnsi" w:eastAsia="SimSun" w:hAnsiTheme="minorHAnsi" w:cs="Tahoma"/>
          <w:sz w:val="20"/>
          <w:szCs w:val="20"/>
          <w:lang w:val="en-AU" w:eastAsia="zh-CN"/>
        </w:rPr>
      </w:pPr>
    </w:p>
    <w:p w14:paraId="21CEFDAB" w14:textId="65E2641A" w:rsidR="00F47DD1" w:rsidRPr="0060197E" w:rsidRDefault="00F47DD1" w:rsidP="00F47DD1">
      <w:pPr>
        <w:pStyle w:val="Default"/>
        <w:rPr>
          <w:rFonts w:asciiTheme="minorHAnsi" w:hAnsiTheme="minorHAnsi"/>
          <w:sz w:val="20"/>
          <w:szCs w:val="20"/>
        </w:rPr>
      </w:pPr>
      <w:r w:rsidRPr="0060197E">
        <w:rPr>
          <w:rFonts w:asciiTheme="minorHAnsi" w:hAnsiTheme="minorHAnsi"/>
          <w:b/>
          <w:sz w:val="20"/>
          <w:szCs w:val="20"/>
        </w:rPr>
        <w:t>Population:</w:t>
      </w:r>
      <w:r w:rsidRPr="0060197E">
        <w:rPr>
          <w:rFonts w:asciiTheme="minorHAnsi" w:hAnsiTheme="minorHAnsi"/>
          <w:sz w:val="20"/>
          <w:szCs w:val="20"/>
        </w:rPr>
        <w:t xml:space="preserve"> Healthy adult populations (&gt;18). </w:t>
      </w:r>
      <w:r w:rsidR="00150E3D" w:rsidRPr="0060197E">
        <w:rPr>
          <w:rFonts w:asciiTheme="minorHAnsi" w:hAnsiTheme="minorHAnsi"/>
          <w:sz w:val="20"/>
          <w:szCs w:val="20"/>
        </w:rPr>
        <w:t xml:space="preserve">Free from factors that impact physical movement. </w:t>
      </w:r>
    </w:p>
    <w:p w14:paraId="497B7690" w14:textId="1581C5FA" w:rsidR="00F47DD1" w:rsidRPr="0060197E" w:rsidRDefault="00F47DD1" w:rsidP="00F47DD1">
      <w:pPr>
        <w:pStyle w:val="Default"/>
        <w:rPr>
          <w:rFonts w:asciiTheme="minorHAnsi" w:hAnsiTheme="minorHAnsi"/>
          <w:sz w:val="20"/>
          <w:szCs w:val="20"/>
        </w:rPr>
      </w:pPr>
      <w:r w:rsidRPr="0060197E">
        <w:rPr>
          <w:rFonts w:asciiTheme="minorHAnsi" w:hAnsiTheme="minorHAnsi"/>
          <w:b/>
          <w:sz w:val="20"/>
          <w:szCs w:val="20"/>
        </w:rPr>
        <w:t xml:space="preserve">Intervention: </w:t>
      </w:r>
      <w:r w:rsidRPr="0060197E">
        <w:rPr>
          <w:rFonts w:asciiTheme="minorHAnsi" w:hAnsiTheme="minorHAnsi"/>
          <w:sz w:val="20"/>
          <w:szCs w:val="20"/>
        </w:rPr>
        <w:t xml:space="preserve">activity monitors </w:t>
      </w:r>
      <w:r w:rsidR="0076294C" w:rsidRPr="0060197E">
        <w:rPr>
          <w:rFonts w:asciiTheme="minorHAnsi" w:hAnsiTheme="minorHAnsi"/>
          <w:sz w:val="20"/>
          <w:szCs w:val="20"/>
        </w:rPr>
        <w:t>+ all research grade accelerometers</w:t>
      </w:r>
      <w:r w:rsidR="007C2056" w:rsidRPr="0060197E">
        <w:rPr>
          <w:rFonts w:asciiTheme="minorHAnsi" w:hAnsiTheme="minorHAnsi"/>
          <w:sz w:val="20"/>
          <w:szCs w:val="20"/>
        </w:rPr>
        <w:t xml:space="preserve"> (must be wearable</w:t>
      </w:r>
      <w:r w:rsidR="00205837">
        <w:rPr>
          <w:rFonts w:asciiTheme="minorHAnsi" w:hAnsiTheme="minorHAnsi"/>
          <w:sz w:val="20"/>
          <w:szCs w:val="20"/>
        </w:rPr>
        <w:t xml:space="preserve"> on wrist or arm</w:t>
      </w:r>
      <w:r w:rsidR="007C2056" w:rsidRPr="0060197E">
        <w:rPr>
          <w:rFonts w:asciiTheme="minorHAnsi" w:hAnsiTheme="minorHAnsi"/>
          <w:sz w:val="20"/>
          <w:szCs w:val="20"/>
        </w:rPr>
        <w:t>)</w:t>
      </w:r>
    </w:p>
    <w:p w14:paraId="73D11307" w14:textId="5AD8891A" w:rsidR="00F47DD1" w:rsidRPr="0060197E" w:rsidRDefault="00F47DD1" w:rsidP="00F47DD1">
      <w:pPr>
        <w:pStyle w:val="Default"/>
        <w:rPr>
          <w:rFonts w:asciiTheme="minorHAnsi" w:hAnsiTheme="minorHAnsi"/>
          <w:sz w:val="20"/>
          <w:szCs w:val="20"/>
        </w:rPr>
      </w:pPr>
      <w:r w:rsidRPr="0060197E">
        <w:rPr>
          <w:rFonts w:asciiTheme="minorHAnsi" w:hAnsiTheme="minorHAnsi"/>
          <w:b/>
          <w:sz w:val="20"/>
          <w:szCs w:val="20"/>
        </w:rPr>
        <w:t xml:space="preserve">Comparison: </w:t>
      </w:r>
      <w:r w:rsidRPr="0060197E">
        <w:rPr>
          <w:rFonts w:asciiTheme="minorHAnsi" w:hAnsiTheme="minorHAnsi"/>
          <w:sz w:val="20"/>
          <w:szCs w:val="20"/>
        </w:rPr>
        <w:t>Validated method: metabolic cart, DLW, DC, all IC systems</w:t>
      </w:r>
      <w:r w:rsidR="003E6C4E" w:rsidRPr="0060197E">
        <w:rPr>
          <w:rFonts w:asciiTheme="minorHAnsi" w:hAnsiTheme="minorHAnsi"/>
          <w:sz w:val="20"/>
          <w:szCs w:val="20"/>
        </w:rPr>
        <w:t xml:space="preserve">, </w:t>
      </w:r>
    </w:p>
    <w:p w14:paraId="36D3F1A6" w14:textId="7AB723B4" w:rsidR="00F47DD1" w:rsidRPr="0060197E" w:rsidRDefault="00F47DD1" w:rsidP="00F47DD1">
      <w:pPr>
        <w:pStyle w:val="Default"/>
        <w:rPr>
          <w:rFonts w:asciiTheme="minorHAnsi" w:hAnsiTheme="minorHAnsi"/>
          <w:sz w:val="20"/>
          <w:szCs w:val="20"/>
        </w:rPr>
      </w:pPr>
      <w:r w:rsidRPr="0060197E">
        <w:rPr>
          <w:rFonts w:asciiTheme="minorHAnsi" w:hAnsiTheme="minorHAnsi"/>
          <w:b/>
          <w:sz w:val="20"/>
          <w:szCs w:val="20"/>
        </w:rPr>
        <w:t>Outcome:</w:t>
      </w:r>
      <w:r w:rsidRPr="0060197E">
        <w:rPr>
          <w:rFonts w:asciiTheme="minorHAnsi" w:hAnsiTheme="minorHAnsi"/>
          <w:sz w:val="20"/>
          <w:szCs w:val="20"/>
        </w:rPr>
        <w:t xml:space="preserve"> validity of energy expenditure (kcal/</w:t>
      </w:r>
      <w:proofErr w:type="spellStart"/>
      <w:r w:rsidRPr="0060197E">
        <w:rPr>
          <w:rFonts w:asciiTheme="minorHAnsi" w:hAnsiTheme="minorHAnsi"/>
          <w:sz w:val="20"/>
          <w:szCs w:val="20"/>
        </w:rPr>
        <w:t>kj</w:t>
      </w:r>
      <w:proofErr w:type="spellEnd"/>
      <w:r w:rsidR="002C5480">
        <w:rPr>
          <w:rFonts w:asciiTheme="minorHAnsi" w:hAnsiTheme="minorHAnsi"/>
          <w:sz w:val="20"/>
          <w:szCs w:val="20"/>
        </w:rPr>
        <w:t>/met/correlation</w:t>
      </w:r>
      <w:r w:rsidRPr="0060197E">
        <w:rPr>
          <w:rFonts w:asciiTheme="minorHAnsi" w:hAnsiTheme="minorHAnsi"/>
          <w:sz w:val="20"/>
          <w:szCs w:val="20"/>
        </w:rPr>
        <w:t xml:space="preserve">), </w:t>
      </w:r>
    </w:p>
    <w:p w14:paraId="7BEA3BC0" w14:textId="77777777" w:rsidR="00F47DD1" w:rsidRPr="0060197E" w:rsidRDefault="00F47DD1" w:rsidP="00F47DD1">
      <w:pPr>
        <w:snapToGrid w:val="0"/>
        <w:rPr>
          <w:rFonts w:asciiTheme="minorHAnsi" w:hAnsiTheme="minorHAnsi"/>
          <w:b/>
          <w:bCs/>
          <w:sz w:val="20"/>
          <w:szCs w:val="20"/>
        </w:rPr>
      </w:pPr>
    </w:p>
    <w:p w14:paraId="64033BC5" w14:textId="77777777" w:rsidR="00F47DD1" w:rsidRPr="0060197E" w:rsidRDefault="00F47DD1" w:rsidP="00F47DD1">
      <w:pPr>
        <w:snapToGrid w:val="0"/>
        <w:rPr>
          <w:rFonts w:asciiTheme="minorHAnsi" w:hAnsiTheme="minorHAnsi"/>
          <w:b/>
          <w:bCs/>
          <w:sz w:val="20"/>
          <w:szCs w:val="20"/>
        </w:rPr>
      </w:pPr>
    </w:p>
    <w:p w14:paraId="6B18DAB1" w14:textId="77777777" w:rsidR="00F47DD1" w:rsidRPr="0060197E" w:rsidRDefault="00F47DD1" w:rsidP="00F47DD1">
      <w:pPr>
        <w:snapToGrid w:val="0"/>
        <w:rPr>
          <w:rFonts w:asciiTheme="minorHAnsi" w:hAnsiTheme="minorHAnsi"/>
          <w:b/>
          <w:bCs/>
          <w:sz w:val="20"/>
          <w:szCs w:val="20"/>
        </w:rPr>
      </w:pPr>
    </w:p>
    <w:p w14:paraId="673775E6" w14:textId="77777777" w:rsidR="00F47DD1" w:rsidRPr="0060197E" w:rsidRDefault="00F47DD1" w:rsidP="00F47DD1">
      <w:pPr>
        <w:snapToGrid w:val="0"/>
        <w:rPr>
          <w:rFonts w:asciiTheme="minorHAnsi" w:hAnsiTheme="minorHAnsi"/>
          <w:b/>
          <w:bCs/>
          <w:sz w:val="20"/>
          <w:szCs w:val="20"/>
        </w:rPr>
      </w:pPr>
    </w:p>
    <w:p w14:paraId="55B2E86C" w14:textId="77777777" w:rsidR="00F47DD1" w:rsidRPr="0060197E" w:rsidRDefault="00F47DD1" w:rsidP="00F47DD1">
      <w:pPr>
        <w:snapToGrid w:val="0"/>
        <w:rPr>
          <w:rFonts w:asciiTheme="minorHAnsi" w:hAnsiTheme="minorHAnsi"/>
          <w:b/>
          <w:bCs/>
          <w:sz w:val="20"/>
          <w:szCs w:val="20"/>
        </w:rPr>
      </w:pPr>
    </w:p>
    <w:p w14:paraId="3BC8EB08" w14:textId="77777777" w:rsidR="00F47DD1" w:rsidRPr="0060197E" w:rsidRDefault="00F47DD1" w:rsidP="00F47DD1">
      <w:pPr>
        <w:snapToGrid w:val="0"/>
        <w:rPr>
          <w:rFonts w:asciiTheme="minorHAnsi" w:hAnsiTheme="minorHAnsi"/>
          <w:b/>
          <w:bCs/>
          <w:sz w:val="20"/>
          <w:szCs w:val="20"/>
        </w:rPr>
      </w:pPr>
    </w:p>
    <w:tbl>
      <w:tblPr>
        <w:tblStyle w:val="TableGrid"/>
        <w:tblpPr w:leftFromText="180" w:rightFromText="180" w:vertAnchor="text" w:horzAnchor="page" w:tblpXSpec="center" w:tblpY="-135"/>
        <w:tblW w:w="4062" w:type="pct"/>
        <w:jc w:val="center"/>
        <w:tblLook w:val="04A0" w:firstRow="1" w:lastRow="0" w:firstColumn="1" w:lastColumn="0" w:noHBand="0" w:noVBand="1"/>
      </w:tblPr>
      <w:tblGrid>
        <w:gridCol w:w="956"/>
        <w:gridCol w:w="872"/>
        <w:gridCol w:w="1948"/>
        <w:gridCol w:w="1762"/>
        <w:gridCol w:w="1925"/>
      </w:tblGrid>
      <w:tr w:rsidR="00276FF3" w:rsidRPr="0060197E" w14:paraId="6D650286" w14:textId="77777777" w:rsidTr="00276FF3">
        <w:trPr>
          <w:trHeight w:val="512"/>
          <w:jc w:val="center"/>
        </w:trPr>
        <w:tc>
          <w:tcPr>
            <w:tcW w:w="1530" w:type="pct"/>
            <w:tcBorders>
              <w:bottom w:val="single" w:sz="4" w:space="0" w:color="auto"/>
            </w:tcBorders>
          </w:tcPr>
          <w:p w14:paraId="4FB2218C" w14:textId="77777777" w:rsidR="00276FF3" w:rsidRPr="0060197E" w:rsidRDefault="00276FF3" w:rsidP="00F47DD1">
            <w:pPr>
              <w:rPr>
                <w:rFonts w:asciiTheme="minorHAnsi" w:hAnsiTheme="minorHAnsi"/>
                <w:b/>
                <w:bCs/>
                <w:sz w:val="20"/>
                <w:szCs w:val="20"/>
              </w:rPr>
            </w:pPr>
          </w:p>
        </w:tc>
        <w:tc>
          <w:tcPr>
            <w:tcW w:w="604" w:type="pct"/>
            <w:tcBorders>
              <w:bottom w:val="single" w:sz="4" w:space="0" w:color="auto"/>
            </w:tcBorders>
            <w:shd w:val="clear" w:color="auto" w:fill="E5B8B7" w:themeFill="accent2" w:themeFillTint="66"/>
          </w:tcPr>
          <w:p w14:paraId="7FBDCE06" w14:textId="77777777" w:rsidR="00276FF3" w:rsidRPr="0060197E" w:rsidRDefault="00276FF3" w:rsidP="00F47DD1">
            <w:pPr>
              <w:rPr>
                <w:rFonts w:asciiTheme="minorHAnsi" w:hAnsiTheme="minorHAnsi"/>
                <w:b/>
                <w:bCs/>
                <w:sz w:val="20"/>
                <w:szCs w:val="20"/>
              </w:rPr>
            </w:pPr>
            <w:r w:rsidRPr="0060197E">
              <w:rPr>
                <w:rFonts w:asciiTheme="minorHAnsi" w:hAnsiTheme="minorHAnsi"/>
                <w:b/>
                <w:bCs/>
                <w:sz w:val="20"/>
                <w:szCs w:val="20"/>
              </w:rPr>
              <w:t>P</w:t>
            </w:r>
          </w:p>
        </w:tc>
        <w:tc>
          <w:tcPr>
            <w:tcW w:w="1118" w:type="pct"/>
            <w:tcBorders>
              <w:bottom w:val="single" w:sz="4" w:space="0" w:color="auto"/>
            </w:tcBorders>
            <w:shd w:val="clear" w:color="auto" w:fill="E5B8B7" w:themeFill="accent2" w:themeFillTint="66"/>
          </w:tcPr>
          <w:p w14:paraId="2F95B80A" w14:textId="77777777" w:rsidR="00276FF3" w:rsidRPr="0060197E" w:rsidRDefault="00276FF3" w:rsidP="00F47DD1">
            <w:pPr>
              <w:rPr>
                <w:rFonts w:asciiTheme="minorHAnsi" w:hAnsiTheme="minorHAnsi"/>
                <w:b/>
                <w:bCs/>
                <w:sz w:val="20"/>
                <w:szCs w:val="20"/>
              </w:rPr>
            </w:pPr>
            <w:r w:rsidRPr="0060197E">
              <w:rPr>
                <w:rFonts w:asciiTheme="minorHAnsi" w:hAnsiTheme="minorHAnsi"/>
                <w:b/>
                <w:bCs/>
                <w:sz w:val="20"/>
                <w:szCs w:val="20"/>
              </w:rPr>
              <w:t>I</w:t>
            </w:r>
          </w:p>
        </w:tc>
        <w:tc>
          <w:tcPr>
            <w:tcW w:w="806" w:type="pct"/>
            <w:tcBorders>
              <w:bottom w:val="single" w:sz="4" w:space="0" w:color="auto"/>
            </w:tcBorders>
            <w:shd w:val="clear" w:color="auto" w:fill="E5B8B7" w:themeFill="accent2" w:themeFillTint="66"/>
          </w:tcPr>
          <w:p w14:paraId="1DC214DA" w14:textId="77777777" w:rsidR="00276FF3" w:rsidRPr="0060197E" w:rsidRDefault="00276FF3" w:rsidP="00F47DD1">
            <w:pPr>
              <w:rPr>
                <w:rFonts w:asciiTheme="minorHAnsi" w:hAnsiTheme="minorHAnsi"/>
                <w:b/>
                <w:bCs/>
                <w:sz w:val="20"/>
                <w:szCs w:val="20"/>
              </w:rPr>
            </w:pPr>
            <w:r w:rsidRPr="0060197E">
              <w:rPr>
                <w:rFonts w:asciiTheme="minorHAnsi" w:hAnsiTheme="minorHAnsi"/>
                <w:b/>
                <w:bCs/>
                <w:sz w:val="20"/>
                <w:szCs w:val="20"/>
              </w:rPr>
              <w:t>C</w:t>
            </w:r>
          </w:p>
        </w:tc>
        <w:tc>
          <w:tcPr>
            <w:tcW w:w="941" w:type="pct"/>
            <w:tcBorders>
              <w:bottom w:val="single" w:sz="4" w:space="0" w:color="auto"/>
            </w:tcBorders>
            <w:shd w:val="clear" w:color="auto" w:fill="E5B8B7" w:themeFill="accent2" w:themeFillTint="66"/>
          </w:tcPr>
          <w:p w14:paraId="4B08B7A5" w14:textId="77777777" w:rsidR="00276FF3" w:rsidRPr="0060197E" w:rsidRDefault="00276FF3" w:rsidP="00F47DD1">
            <w:pPr>
              <w:rPr>
                <w:rFonts w:asciiTheme="minorHAnsi" w:hAnsiTheme="minorHAnsi"/>
                <w:b/>
                <w:bCs/>
                <w:sz w:val="20"/>
                <w:szCs w:val="20"/>
              </w:rPr>
            </w:pPr>
            <w:r w:rsidRPr="0060197E">
              <w:rPr>
                <w:rFonts w:asciiTheme="minorHAnsi" w:hAnsiTheme="minorHAnsi"/>
                <w:b/>
                <w:bCs/>
                <w:sz w:val="20"/>
                <w:szCs w:val="20"/>
              </w:rPr>
              <w:t>O</w:t>
            </w:r>
          </w:p>
        </w:tc>
      </w:tr>
      <w:tr w:rsidR="00276FF3" w:rsidRPr="0060197E" w14:paraId="13A4A7DE" w14:textId="77777777" w:rsidTr="00276FF3">
        <w:trPr>
          <w:trHeight w:val="1889"/>
          <w:jc w:val="center"/>
        </w:trPr>
        <w:tc>
          <w:tcPr>
            <w:tcW w:w="1530" w:type="pct"/>
            <w:tcBorders>
              <w:bottom w:val="single" w:sz="4" w:space="0" w:color="auto"/>
            </w:tcBorders>
            <w:shd w:val="clear" w:color="auto" w:fill="EAF1DD" w:themeFill="accent3" w:themeFillTint="33"/>
          </w:tcPr>
          <w:p w14:paraId="571EC7C3" w14:textId="77777777" w:rsidR="00276FF3" w:rsidRPr="0060197E" w:rsidRDefault="00276FF3" w:rsidP="00F47DD1">
            <w:pPr>
              <w:rPr>
                <w:rFonts w:asciiTheme="minorHAnsi" w:hAnsiTheme="minorHAnsi"/>
                <w:b/>
                <w:bCs/>
                <w:sz w:val="20"/>
                <w:szCs w:val="20"/>
              </w:rPr>
            </w:pPr>
            <w:r w:rsidRPr="0060197E">
              <w:rPr>
                <w:rFonts w:asciiTheme="minorHAnsi" w:hAnsiTheme="minorHAnsi"/>
                <w:b/>
                <w:bCs/>
                <w:sz w:val="20"/>
                <w:szCs w:val="20"/>
              </w:rPr>
              <w:t>Key concepts</w:t>
            </w:r>
          </w:p>
        </w:tc>
        <w:tc>
          <w:tcPr>
            <w:tcW w:w="604" w:type="pct"/>
            <w:tcBorders>
              <w:bottom w:val="single" w:sz="4" w:space="0" w:color="auto"/>
            </w:tcBorders>
            <w:shd w:val="clear" w:color="auto" w:fill="auto"/>
          </w:tcPr>
          <w:p w14:paraId="52E2720F" w14:textId="6C1D4B71" w:rsidR="00276FF3" w:rsidRPr="0060197E" w:rsidRDefault="00276FF3" w:rsidP="00F47DD1">
            <w:pPr>
              <w:rPr>
                <w:rFonts w:asciiTheme="minorHAnsi" w:hAnsiTheme="minorHAnsi"/>
                <w:b/>
                <w:bCs/>
                <w:sz w:val="20"/>
                <w:szCs w:val="20"/>
              </w:rPr>
            </w:pPr>
            <w:r w:rsidRPr="0060197E">
              <w:rPr>
                <w:rFonts w:asciiTheme="minorHAnsi" w:hAnsiTheme="minorHAnsi"/>
                <w:b/>
                <w:bCs/>
                <w:sz w:val="20"/>
                <w:szCs w:val="20"/>
              </w:rPr>
              <w:t>ADULTS</w:t>
            </w:r>
          </w:p>
        </w:tc>
        <w:tc>
          <w:tcPr>
            <w:tcW w:w="1118" w:type="pct"/>
            <w:tcBorders>
              <w:bottom w:val="single" w:sz="4" w:space="0" w:color="auto"/>
            </w:tcBorders>
            <w:shd w:val="clear" w:color="auto" w:fill="auto"/>
          </w:tcPr>
          <w:p w14:paraId="543E8AB5" w14:textId="77777777" w:rsidR="00276FF3" w:rsidRPr="0060197E" w:rsidRDefault="00276FF3" w:rsidP="00F47DD1">
            <w:pPr>
              <w:rPr>
                <w:rFonts w:asciiTheme="minorHAnsi" w:hAnsiTheme="minorHAnsi"/>
                <w:b/>
                <w:bCs/>
                <w:sz w:val="20"/>
                <w:szCs w:val="20"/>
              </w:rPr>
            </w:pPr>
            <w:r w:rsidRPr="0060197E">
              <w:rPr>
                <w:rFonts w:asciiTheme="minorHAnsi" w:hAnsiTheme="minorHAnsi"/>
                <w:b/>
                <w:bCs/>
                <w:sz w:val="20"/>
                <w:szCs w:val="20"/>
              </w:rPr>
              <w:t>ACTIVITY MONITORS</w:t>
            </w:r>
          </w:p>
        </w:tc>
        <w:tc>
          <w:tcPr>
            <w:tcW w:w="806" w:type="pct"/>
            <w:tcBorders>
              <w:bottom w:val="single" w:sz="4" w:space="0" w:color="auto"/>
            </w:tcBorders>
            <w:shd w:val="clear" w:color="auto" w:fill="auto"/>
          </w:tcPr>
          <w:p w14:paraId="7E5C12BF" w14:textId="77777777" w:rsidR="00276FF3" w:rsidRPr="0060197E" w:rsidRDefault="00276FF3" w:rsidP="00F47DD1">
            <w:pPr>
              <w:rPr>
                <w:rFonts w:asciiTheme="minorHAnsi" w:hAnsiTheme="minorHAnsi"/>
                <w:b/>
                <w:bCs/>
                <w:sz w:val="20"/>
                <w:szCs w:val="20"/>
              </w:rPr>
            </w:pPr>
            <w:r w:rsidRPr="0060197E">
              <w:rPr>
                <w:rFonts w:asciiTheme="minorHAnsi" w:hAnsiTheme="minorHAnsi"/>
                <w:b/>
                <w:bCs/>
                <w:sz w:val="20"/>
                <w:szCs w:val="20"/>
              </w:rPr>
              <w:t>VALIDATED METHOD</w:t>
            </w:r>
          </w:p>
        </w:tc>
        <w:tc>
          <w:tcPr>
            <w:tcW w:w="941" w:type="pct"/>
            <w:tcBorders>
              <w:bottom w:val="single" w:sz="4" w:space="0" w:color="auto"/>
            </w:tcBorders>
          </w:tcPr>
          <w:p w14:paraId="4678A01F" w14:textId="77777777" w:rsidR="00276FF3" w:rsidRPr="0060197E" w:rsidRDefault="00276FF3" w:rsidP="00F47DD1">
            <w:pPr>
              <w:jc w:val="center"/>
              <w:rPr>
                <w:rFonts w:asciiTheme="minorHAnsi" w:hAnsiTheme="minorHAnsi"/>
                <w:b/>
                <w:bCs/>
                <w:sz w:val="20"/>
                <w:szCs w:val="20"/>
              </w:rPr>
            </w:pPr>
          </w:p>
          <w:p w14:paraId="1CA38DA5" w14:textId="77777777" w:rsidR="00276FF3" w:rsidRPr="0060197E" w:rsidRDefault="00276FF3" w:rsidP="00F47DD1">
            <w:pPr>
              <w:jc w:val="center"/>
              <w:rPr>
                <w:rFonts w:asciiTheme="minorHAnsi" w:hAnsiTheme="minorHAnsi"/>
                <w:b/>
                <w:bCs/>
                <w:sz w:val="20"/>
                <w:szCs w:val="20"/>
              </w:rPr>
            </w:pPr>
            <w:r w:rsidRPr="0060197E">
              <w:rPr>
                <w:rFonts w:asciiTheme="minorHAnsi" w:hAnsiTheme="minorHAnsi"/>
                <w:b/>
                <w:bCs/>
                <w:sz w:val="20"/>
                <w:szCs w:val="20"/>
              </w:rPr>
              <w:t>ENERGY EXPENDITURE</w:t>
            </w:r>
          </w:p>
        </w:tc>
      </w:tr>
      <w:tr w:rsidR="00276FF3" w:rsidRPr="0060197E" w14:paraId="154035A9" w14:textId="77777777" w:rsidTr="00276FF3">
        <w:trPr>
          <w:trHeight w:val="4093"/>
          <w:jc w:val="center"/>
        </w:trPr>
        <w:tc>
          <w:tcPr>
            <w:tcW w:w="1530" w:type="pct"/>
            <w:tcBorders>
              <w:top w:val="single" w:sz="4" w:space="0" w:color="auto"/>
              <w:bottom w:val="dashed" w:sz="4" w:space="0" w:color="auto"/>
            </w:tcBorders>
            <w:shd w:val="clear" w:color="auto" w:fill="EAF1DD" w:themeFill="accent3" w:themeFillTint="33"/>
          </w:tcPr>
          <w:p w14:paraId="31F837B0" w14:textId="2FE45AEC" w:rsidR="00276FF3" w:rsidRPr="0060197E" w:rsidRDefault="00276FF3" w:rsidP="00F47DD1">
            <w:pPr>
              <w:spacing w:after="120"/>
              <w:rPr>
                <w:rFonts w:asciiTheme="minorHAnsi" w:hAnsiTheme="minorHAnsi"/>
                <w:b/>
                <w:bCs/>
                <w:i/>
                <w:iCs/>
                <w:sz w:val="20"/>
                <w:szCs w:val="20"/>
              </w:rPr>
            </w:pPr>
            <w:r w:rsidRPr="0060197E">
              <w:rPr>
                <w:rFonts w:asciiTheme="minorHAnsi" w:hAnsiTheme="minorHAnsi"/>
                <w:b/>
                <w:bCs/>
                <w:sz w:val="20"/>
                <w:szCs w:val="20"/>
              </w:rPr>
              <w:t>Related terms</w:t>
            </w:r>
          </w:p>
        </w:tc>
        <w:tc>
          <w:tcPr>
            <w:tcW w:w="604" w:type="pct"/>
            <w:tcBorders>
              <w:top w:val="single" w:sz="4" w:space="0" w:color="auto"/>
              <w:bottom w:val="dashed" w:sz="4" w:space="0" w:color="auto"/>
            </w:tcBorders>
          </w:tcPr>
          <w:p w14:paraId="1A7D2DA9" w14:textId="77777777" w:rsidR="00276FF3" w:rsidRPr="0060197E" w:rsidRDefault="00276FF3" w:rsidP="00F47DD1">
            <w:pPr>
              <w:rPr>
                <w:rFonts w:asciiTheme="minorHAnsi" w:hAnsiTheme="minorHAnsi"/>
                <w:sz w:val="20"/>
                <w:szCs w:val="20"/>
              </w:rPr>
            </w:pPr>
          </w:p>
        </w:tc>
        <w:tc>
          <w:tcPr>
            <w:tcW w:w="1118" w:type="pct"/>
            <w:tcBorders>
              <w:top w:val="single" w:sz="4" w:space="0" w:color="auto"/>
              <w:bottom w:val="dashed" w:sz="4" w:space="0" w:color="auto"/>
            </w:tcBorders>
          </w:tcPr>
          <w:p w14:paraId="4F4D7440" w14:textId="77777777" w:rsidR="00276FF3" w:rsidRPr="0060197E" w:rsidRDefault="00276FF3" w:rsidP="00F47DD1">
            <w:pPr>
              <w:rPr>
                <w:rFonts w:asciiTheme="minorHAnsi" w:hAnsiTheme="minorHAnsi"/>
                <w:sz w:val="20"/>
                <w:szCs w:val="20"/>
              </w:rPr>
            </w:pPr>
          </w:p>
          <w:p w14:paraId="69719C81"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FITNESS TRACKERS (CINHAL)</w:t>
            </w:r>
          </w:p>
          <w:p w14:paraId="468DF839"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 xml:space="preserve">ACCELEROMETRY (MESH) </w:t>
            </w:r>
          </w:p>
          <w:p w14:paraId="4F788A1C"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ACCELEROMETER</w:t>
            </w:r>
          </w:p>
          <w:p w14:paraId="5E57211F"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AMBULATORY</w:t>
            </w:r>
          </w:p>
          <w:p w14:paraId="4F9E9101"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MONITOR*</w:t>
            </w:r>
          </w:p>
          <w:p w14:paraId="112DBF0A"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FITBIT</w:t>
            </w:r>
          </w:p>
          <w:p w14:paraId="230696C9"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ACTIVITY MONITOR</w:t>
            </w:r>
          </w:p>
          <w:p w14:paraId="4ED360AE" w14:textId="77777777" w:rsidR="00276FF3" w:rsidRPr="0060197E" w:rsidRDefault="00276FF3" w:rsidP="00F47DD1">
            <w:pPr>
              <w:rPr>
                <w:rFonts w:asciiTheme="minorHAnsi" w:hAnsiTheme="minorHAnsi"/>
                <w:sz w:val="20"/>
                <w:szCs w:val="20"/>
              </w:rPr>
            </w:pPr>
          </w:p>
        </w:tc>
        <w:tc>
          <w:tcPr>
            <w:tcW w:w="806" w:type="pct"/>
            <w:tcBorders>
              <w:top w:val="single" w:sz="4" w:space="0" w:color="auto"/>
              <w:bottom w:val="dashed" w:sz="4" w:space="0" w:color="auto"/>
            </w:tcBorders>
          </w:tcPr>
          <w:p w14:paraId="1E30CDE0" w14:textId="77777777" w:rsidR="00276FF3" w:rsidRPr="0060197E" w:rsidRDefault="00276FF3" w:rsidP="00F47DD1">
            <w:pPr>
              <w:rPr>
                <w:rFonts w:asciiTheme="minorHAnsi" w:hAnsiTheme="minorHAnsi"/>
                <w:sz w:val="20"/>
                <w:szCs w:val="20"/>
              </w:rPr>
            </w:pPr>
          </w:p>
          <w:p w14:paraId="5156DBF9"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 xml:space="preserve">VALID* </w:t>
            </w:r>
          </w:p>
          <w:p w14:paraId="0C41B1E2"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COMPAR*</w:t>
            </w:r>
          </w:p>
          <w:p w14:paraId="4F51D715"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TEST</w:t>
            </w:r>
          </w:p>
          <w:p w14:paraId="11B53260"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 xml:space="preserve"> </w:t>
            </w:r>
          </w:p>
        </w:tc>
        <w:tc>
          <w:tcPr>
            <w:tcW w:w="941" w:type="pct"/>
            <w:tcBorders>
              <w:top w:val="single" w:sz="4" w:space="0" w:color="auto"/>
              <w:bottom w:val="dashed" w:sz="4" w:space="0" w:color="auto"/>
            </w:tcBorders>
          </w:tcPr>
          <w:p w14:paraId="2ACB64BB" w14:textId="77777777" w:rsidR="00276FF3" w:rsidRPr="0060197E" w:rsidRDefault="00276FF3" w:rsidP="00F47DD1">
            <w:pPr>
              <w:rPr>
                <w:rFonts w:asciiTheme="minorHAnsi" w:hAnsiTheme="minorHAnsi"/>
                <w:sz w:val="20"/>
                <w:szCs w:val="20"/>
              </w:rPr>
            </w:pPr>
          </w:p>
          <w:p w14:paraId="57E42E60"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ENERGY METABOLISM (MESH)</w:t>
            </w:r>
          </w:p>
          <w:p w14:paraId="67D40DE9"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CALORIES</w:t>
            </w:r>
          </w:p>
          <w:p w14:paraId="4D269935"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ENERGY EXPENDITURE</w:t>
            </w:r>
          </w:p>
          <w:p w14:paraId="5CD05FDE"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CALORIC EXPENDITURE</w:t>
            </w:r>
          </w:p>
          <w:p w14:paraId="40FAAAC7"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TOTAL DAILY ENERGY EXPENDITURE</w:t>
            </w:r>
          </w:p>
          <w:p w14:paraId="6B767A0B"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TDEE</w:t>
            </w:r>
          </w:p>
          <w:p w14:paraId="3B34EB76" w14:textId="77777777" w:rsidR="00276FF3" w:rsidRPr="0060197E" w:rsidRDefault="00276FF3" w:rsidP="00F47DD1">
            <w:pPr>
              <w:rPr>
                <w:rFonts w:asciiTheme="minorHAnsi" w:hAnsiTheme="minorHAnsi"/>
                <w:sz w:val="20"/>
                <w:szCs w:val="20"/>
              </w:rPr>
            </w:pPr>
            <w:r w:rsidRPr="0060197E">
              <w:rPr>
                <w:rFonts w:asciiTheme="minorHAnsi" w:hAnsiTheme="minorHAnsi"/>
                <w:sz w:val="20"/>
                <w:szCs w:val="20"/>
              </w:rPr>
              <w:t xml:space="preserve">AEE </w:t>
            </w:r>
          </w:p>
          <w:p w14:paraId="7839E442" w14:textId="77777777" w:rsidR="00276FF3" w:rsidRPr="0060197E" w:rsidRDefault="00276FF3" w:rsidP="00F47DD1">
            <w:pPr>
              <w:rPr>
                <w:rFonts w:asciiTheme="minorHAnsi" w:hAnsiTheme="minorHAnsi"/>
                <w:sz w:val="20"/>
                <w:szCs w:val="20"/>
              </w:rPr>
            </w:pPr>
          </w:p>
        </w:tc>
      </w:tr>
      <w:tr w:rsidR="00276FF3" w:rsidRPr="0060197E" w14:paraId="6AE4BAC2" w14:textId="77777777" w:rsidTr="00276FF3">
        <w:trPr>
          <w:trHeight w:val="1961"/>
          <w:jc w:val="center"/>
        </w:trPr>
        <w:tc>
          <w:tcPr>
            <w:tcW w:w="1530" w:type="pct"/>
            <w:tcBorders>
              <w:top w:val="dashed" w:sz="4" w:space="0" w:color="auto"/>
              <w:bottom w:val="single" w:sz="4" w:space="0" w:color="auto"/>
            </w:tcBorders>
            <w:shd w:val="clear" w:color="auto" w:fill="EAF1DD" w:themeFill="accent3" w:themeFillTint="33"/>
          </w:tcPr>
          <w:p w14:paraId="3D05B7DA" w14:textId="6680ECCB" w:rsidR="00276FF3" w:rsidRPr="0060197E" w:rsidRDefault="00276FF3" w:rsidP="00F47DD1">
            <w:pPr>
              <w:spacing w:before="80" w:after="120"/>
              <w:rPr>
                <w:rFonts w:asciiTheme="minorHAnsi" w:hAnsiTheme="minorHAnsi"/>
                <w:sz w:val="20"/>
                <w:szCs w:val="20"/>
              </w:rPr>
            </w:pPr>
            <w:r w:rsidRPr="0060197E">
              <w:rPr>
                <w:rFonts w:asciiTheme="minorHAnsi" w:hAnsiTheme="minorHAnsi"/>
                <w:b/>
                <w:bCs/>
                <w:sz w:val="20"/>
                <w:szCs w:val="20"/>
              </w:rPr>
              <w:t>Terms to include in search</w:t>
            </w:r>
          </w:p>
          <w:p w14:paraId="1F6AE9A2" w14:textId="7B091883" w:rsidR="00276FF3" w:rsidRPr="0060197E" w:rsidRDefault="00276FF3" w:rsidP="00F47DD1">
            <w:pPr>
              <w:rPr>
                <w:rFonts w:asciiTheme="minorHAnsi" w:hAnsiTheme="minorHAnsi"/>
                <w:i/>
                <w:iCs/>
                <w:sz w:val="20"/>
                <w:szCs w:val="20"/>
              </w:rPr>
            </w:pPr>
          </w:p>
        </w:tc>
        <w:tc>
          <w:tcPr>
            <w:tcW w:w="604" w:type="pct"/>
            <w:tcBorders>
              <w:top w:val="dashed" w:sz="4" w:space="0" w:color="auto"/>
              <w:bottom w:val="single" w:sz="4" w:space="0" w:color="auto"/>
            </w:tcBorders>
          </w:tcPr>
          <w:p w14:paraId="6391B19C" w14:textId="26FE4198" w:rsidR="00276FF3" w:rsidRPr="0060197E" w:rsidRDefault="00276FF3" w:rsidP="00F47DD1">
            <w:pPr>
              <w:rPr>
                <w:rFonts w:asciiTheme="minorHAnsi" w:hAnsiTheme="minorHAnsi"/>
                <w:sz w:val="20"/>
                <w:szCs w:val="20"/>
              </w:rPr>
            </w:pPr>
          </w:p>
        </w:tc>
        <w:tc>
          <w:tcPr>
            <w:tcW w:w="1118" w:type="pct"/>
            <w:tcBorders>
              <w:top w:val="dashed" w:sz="4" w:space="0" w:color="auto"/>
              <w:bottom w:val="single" w:sz="4" w:space="0" w:color="auto"/>
            </w:tcBorders>
          </w:tcPr>
          <w:p w14:paraId="5F8E2E8C" w14:textId="1BEC4261" w:rsidR="00276FF3" w:rsidRPr="0060197E" w:rsidRDefault="00276FF3" w:rsidP="001E35B0">
            <w:pPr>
              <w:rPr>
                <w:rFonts w:asciiTheme="minorHAnsi" w:hAnsiTheme="minorHAnsi"/>
                <w:sz w:val="20"/>
                <w:szCs w:val="20"/>
              </w:rPr>
            </w:pPr>
          </w:p>
          <w:p w14:paraId="471F7450" w14:textId="77777777" w:rsidR="00276FF3" w:rsidRPr="0060197E" w:rsidRDefault="00276FF3" w:rsidP="00F47DD1">
            <w:pPr>
              <w:rPr>
                <w:rFonts w:asciiTheme="minorHAnsi" w:hAnsiTheme="minorHAnsi"/>
                <w:sz w:val="20"/>
                <w:szCs w:val="20"/>
              </w:rPr>
            </w:pPr>
          </w:p>
          <w:p w14:paraId="1CBDEB05" w14:textId="77777777" w:rsidR="00276FF3" w:rsidRPr="0060197E" w:rsidRDefault="00276FF3" w:rsidP="00F47DD1">
            <w:pPr>
              <w:rPr>
                <w:rFonts w:asciiTheme="minorHAnsi" w:hAnsiTheme="minorHAnsi"/>
                <w:sz w:val="20"/>
                <w:szCs w:val="20"/>
              </w:rPr>
            </w:pPr>
          </w:p>
          <w:p w14:paraId="5D49E745"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Activity tracker</w:t>
            </w:r>
          </w:p>
          <w:p w14:paraId="773A3321"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Activity Monitor</w:t>
            </w:r>
          </w:p>
          <w:p w14:paraId="0EC87CDE"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Health tracker</w:t>
            </w:r>
          </w:p>
          <w:p w14:paraId="3C6AF823"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Health monitor</w:t>
            </w:r>
          </w:p>
          <w:p w14:paraId="6EBE25FD"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Fitness tracker</w:t>
            </w:r>
          </w:p>
          <w:p w14:paraId="0FC43B7F"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Fitness monitor</w:t>
            </w:r>
          </w:p>
          <w:p w14:paraId="762B2FDB"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Physical activity tracker</w:t>
            </w:r>
          </w:p>
          <w:p w14:paraId="71D7D1A7"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Physical activity monitor</w:t>
            </w:r>
          </w:p>
          <w:p w14:paraId="7F92DF7C"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 xml:space="preserve">Exercise tracker </w:t>
            </w:r>
          </w:p>
          <w:p w14:paraId="4094A6EF"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 xml:space="preserve">Exercise monitor </w:t>
            </w:r>
          </w:p>
          <w:p w14:paraId="21D507A7"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lastRenderedPageBreak/>
              <w:t xml:space="preserve">Electronic tracker </w:t>
            </w:r>
          </w:p>
          <w:p w14:paraId="04934992"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 xml:space="preserve"> Electronic monitor </w:t>
            </w:r>
          </w:p>
          <w:p w14:paraId="217A067C"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proofErr w:type="spellStart"/>
            <w:r w:rsidRPr="0060197E">
              <w:rPr>
                <w:rFonts w:asciiTheme="minorHAnsi" w:hAnsiTheme="minorHAnsi"/>
                <w:sz w:val="20"/>
                <w:szCs w:val="20"/>
              </w:rPr>
              <w:t>acceleromet</w:t>
            </w:r>
            <w:proofErr w:type="spellEnd"/>
          </w:p>
          <w:p w14:paraId="61578F79"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 xml:space="preserve"> Step tracker </w:t>
            </w:r>
          </w:p>
          <w:p w14:paraId="7727F948" w14:textId="77777777" w:rsidR="001E35B0" w:rsidRPr="0060197E" w:rsidRDefault="001E35B0" w:rsidP="001E35B0">
            <w:pPr>
              <w:pStyle w:val="ListParagraph"/>
              <w:numPr>
                <w:ilvl w:val="0"/>
                <w:numId w:val="17"/>
              </w:numPr>
              <w:snapToGrid w:val="0"/>
              <w:spacing w:before="240"/>
              <w:rPr>
                <w:rFonts w:asciiTheme="minorHAnsi" w:hAnsiTheme="minorHAnsi"/>
                <w:sz w:val="20"/>
                <w:szCs w:val="20"/>
              </w:rPr>
            </w:pPr>
            <w:r w:rsidRPr="0060197E">
              <w:rPr>
                <w:rFonts w:asciiTheme="minorHAnsi" w:hAnsiTheme="minorHAnsi"/>
                <w:sz w:val="20"/>
                <w:szCs w:val="20"/>
              </w:rPr>
              <w:t xml:space="preserve"> Wearable </w:t>
            </w:r>
          </w:p>
          <w:p w14:paraId="3CEDDD02" w14:textId="77777777" w:rsidR="00276FF3" w:rsidRPr="0060197E" w:rsidRDefault="00276FF3" w:rsidP="00F47DD1">
            <w:pPr>
              <w:rPr>
                <w:rFonts w:asciiTheme="minorHAnsi" w:hAnsiTheme="minorHAnsi"/>
                <w:sz w:val="20"/>
                <w:szCs w:val="20"/>
              </w:rPr>
            </w:pPr>
          </w:p>
        </w:tc>
        <w:tc>
          <w:tcPr>
            <w:tcW w:w="806" w:type="pct"/>
            <w:tcBorders>
              <w:top w:val="dashed" w:sz="4" w:space="0" w:color="auto"/>
              <w:bottom w:val="single" w:sz="4" w:space="0" w:color="auto"/>
            </w:tcBorders>
          </w:tcPr>
          <w:p w14:paraId="4231426D" w14:textId="77777777" w:rsidR="00276FF3" w:rsidRPr="0060197E" w:rsidRDefault="00276FF3" w:rsidP="00F47DD1">
            <w:pPr>
              <w:rPr>
                <w:rFonts w:asciiTheme="minorHAnsi" w:hAnsiTheme="minorHAnsi"/>
                <w:sz w:val="20"/>
                <w:szCs w:val="20"/>
              </w:rPr>
            </w:pPr>
          </w:p>
          <w:p w14:paraId="60D87EE2"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r w:rsidRPr="0060197E">
              <w:rPr>
                <w:rFonts w:asciiTheme="minorHAnsi" w:hAnsiTheme="minorHAnsi"/>
                <w:sz w:val="20"/>
                <w:szCs w:val="20"/>
              </w:rPr>
              <w:t>Doubly labelled water</w:t>
            </w:r>
          </w:p>
          <w:p w14:paraId="6C888A30"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proofErr w:type="spellStart"/>
            <w:r w:rsidRPr="0060197E">
              <w:rPr>
                <w:rFonts w:asciiTheme="minorHAnsi" w:hAnsiTheme="minorHAnsi"/>
                <w:sz w:val="20"/>
                <w:szCs w:val="20"/>
              </w:rPr>
              <w:t>Dlw</w:t>
            </w:r>
            <w:proofErr w:type="spellEnd"/>
          </w:p>
          <w:p w14:paraId="4D2A531D"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r w:rsidRPr="0060197E">
              <w:rPr>
                <w:rFonts w:asciiTheme="minorHAnsi" w:hAnsiTheme="minorHAnsi"/>
                <w:sz w:val="20"/>
                <w:szCs w:val="20"/>
              </w:rPr>
              <w:t xml:space="preserve">Indirect </w:t>
            </w:r>
            <w:proofErr w:type="spellStart"/>
            <w:r w:rsidRPr="0060197E">
              <w:rPr>
                <w:rFonts w:asciiTheme="minorHAnsi" w:hAnsiTheme="minorHAnsi"/>
                <w:sz w:val="20"/>
                <w:szCs w:val="20"/>
              </w:rPr>
              <w:t>caliomet</w:t>
            </w:r>
            <w:proofErr w:type="spellEnd"/>
            <w:r w:rsidRPr="0060197E">
              <w:rPr>
                <w:rFonts w:asciiTheme="minorHAnsi" w:hAnsiTheme="minorHAnsi"/>
                <w:sz w:val="20"/>
                <w:szCs w:val="20"/>
              </w:rPr>
              <w:t>*</w:t>
            </w:r>
          </w:p>
          <w:p w14:paraId="6BC36D27"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proofErr w:type="spellStart"/>
            <w:r w:rsidRPr="0060197E">
              <w:rPr>
                <w:rFonts w:asciiTheme="minorHAnsi" w:hAnsiTheme="minorHAnsi"/>
                <w:sz w:val="20"/>
                <w:szCs w:val="20"/>
              </w:rPr>
              <w:t>Caliomet</w:t>
            </w:r>
            <w:proofErr w:type="spellEnd"/>
            <w:r w:rsidRPr="0060197E">
              <w:rPr>
                <w:rFonts w:asciiTheme="minorHAnsi" w:hAnsiTheme="minorHAnsi"/>
                <w:sz w:val="20"/>
                <w:szCs w:val="20"/>
              </w:rPr>
              <w:t>*</w:t>
            </w:r>
          </w:p>
          <w:p w14:paraId="433F6768"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r w:rsidRPr="0060197E">
              <w:rPr>
                <w:rFonts w:asciiTheme="minorHAnsi" w:hAnsiTheme="minorHAnsi"/>
                <w:sz w:val="20"/>
                <w:szCs w:val="20"/>
              </w:rPr>
              <w:t xml:space="preserve">Direct </w:t>
            </w:r>
            <w:proofErr w:type="spellStart"/>
            <w:r w:rsidRPr="0060197E">
              <w:rPr>
                <w:rFonts w:asciiTheme="minorHAnsi" w:hAnsiTheme="minorHAnsi"/>
                <w:sz w:val="20"/>
                <w:szCs w:val="20"/>
              </w:rPr>
              <w:t>caliomet</w:t>
            </w:r>
            <w:proofErr w:type="spellEnd"/>
            <w:r w:rsidRPr="0060197E">
              <w:rPr>
                <w:rFonts w:asciiTheme="minorHAnsi" w:hAnsiTheme="minorHAnsi"/>
                <w:sz w:val="20"/>
                <w:szCs w:val="20"/>
              </w:rPr>
              <w:t xml:space="preserve">* </w:t>
            </w:r>
          </w:p>
          <w:p w14:paraId="726ECC88"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r w:rsidRPr="0060197E">
              <w:rPr>
                <w:rFonts w:asciiTheme="minorHAnsi" w:hAnsiTheme="minorHAnsi"/>
                <w:sz w:val="20"/>
                <w:szCs w:val="20"/>
              </w:rPr>
              <w:t>Metabolic chamber</w:t>
            </w:r>
          </w:p>
          <w:p w14:paraId="1FA96FC0"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r w:rsidRPr="0060197E">
              <w:rPr>
                <w:rFonts w:asciiTheme="minorHAnsi" w:hAnsiTheme="minorHAnsi"/>
                <w:sz w:val="20"/>
                <w:szCs w:val="20"/>
              </w:rPr>
              <w:t>Metabolic cart</w:t>
            </w:r>
          </w:p>
          <w:p w14:paraId="4230D36B"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r w:rsidRPr="0060197E">
              <w:rPr>
                <w:rFonts w:asciiTheme="minorHAnsi" w:hAnsiTheme="minorHAnsi"/>
                <w:sz w:val="20"/>
                <w:szCs w:val="20"/>
              </w:rPr>
              <w:t>Gold standard</w:t>
            </w:r>
          </w:p>
          <w:p w14:paraId="662B9253" w14:textId="77777777" w:rsidR="00276FF3" w:rsidRPr="0060197E" w:rsidRDefault="00276FF3" w:rsidP="00276FF3">
            <w:pPr>
              <w:pStyle w:val="ListParagraph"/>
              <w:numPr>
                <w:ilvl w:val="0"/>
                <w:numId w:val="19"/>
              </w:numPr>
              <w:snapToGrid w:val="0"/>
              <w:spacing w:before="240"/>
              <w:rPr>
                <w:rFonts w:asciiTheme="minorHAnsi" w:hAnsiTheme="minorHAnsi"/>
                <w:sz w:val="20"/>
                <w:szCs w:val="20"/>
              </w:rPr>
            </w:pPr>
            <w:r w:rsidRPr="0060197E">
              <w:rPr>
                <w:rFonts w:asciiTheme="minorHAnsi" w:hAnsiTheme="minorHAnsi"/>
                <w:sz w:val="20"/>
                <w:szCs w:val="20"/>
              </w:rPr>
              <w:t xml:space="preserve">Criterion </w:t>
            </w:r>
          </w:p>
          <w:p w14:paraId="371A2F20" w14:textId="77777777" w:rsidR="00276FF3" w:rsidRPr="0060197E" w:rsidRDefault="00276FF3" w:rsidP="00F47DD1">
            <w:pPr>
              <w:rPr>
                <w:rFonts w:asciiTheme="minorHAnsi" w:hAnsiTheme="minorHAnsi"/>
                <w:sz w:val="20"/>
                <w:szCs w:val="20"/>
              </w:rPr>
            </w:pPr>
          </w:p>
        </w:tc>
        <w:tc>
          <w:tcPr>
            <w:tcW w:w="941" w:type="pct"/>
            <w:tcBorders>
              <w:top w:val="dashed" w:sz="4" w:space="0" w:color="auto"/>
              <w:bottom w:val="single" w:sz="4" w:space="0" w:color="auto"/>
            </w:tcBorders>
          </w:tcPr>
          <w:p w14:paraId="11E335FD" w14:textId="77777777" w:rsidR="00276FF3" w:rsidRPr="0060197E" w:rsidRDefault="00276FF3" w:rsidP="00276FF3">
            <w:pPr>
              <w:snapToGrid w:val="0"/>
              <w:spacing w:before="240"/>
              <w:rPr>
                <w:rFonts w:asciiTheme="minorHAnsi" w:hAnsiTheme="minorHAnsi"/>
                <w:sz w:val="20"/>
                <w:szCs w:val="20"/>
              </w:rPr>
            </w:pPr>
            <w:r w:rsidRPr="0060197E">
              <w:rPr>
                <w:rFonts w:asciiTheme="minorHAnsi" w:hAnsiTheme="minorHAnsi"/>
                <w:sz w:val="20"/>
                <w:szCs w:val="20"/>
              </w:rPr>
              <w:t xml:space="preserve">Energy expenditure </w:t>
            </w:r>
          </w:p>
          <w:p w14:paraId="549AECEC" w14:textId="77777777" w:rsidR="00276FF3" w:rsidRPr="0060197E" w:rsidRDefault="00276FF3" w:rsidP="00276FF3">
            <w:pPr>
              <w:pStyle w:val="ListParagraph"/>
              <w:numPr>
                <w:ilvl w:val="0"/>
                <w:numId w:val="18"/>
              </w:numPr>
              <w:snapToGrid w:val="0"/>
              <w:spacing w:before="240"/>
              <w:rPr>
                <w:rFonts w:asciiTheme="minorHAnsi" w:hAnsiTheme="minorHAnsi"/>
                <w:sz w:val="20"/>
                <w:szCs w:val="20"/>
              </w:rPr>
            </w:pPr>
            <w:r w:rsidRPr="0060197E">
              <w:rPr>
                <w:rFonts w:asciiTheme="minorHAnsi" w:hAnsiTheme="minorHAnsi"/>
                <w:sz w:val="20"/>
                <w:szCs w:val="20"/>
              </w:rPr>
              <w:t>Energy metabolism</w:t>
            </w:r>
          </w:p>
          <w:p w14:paraId="567FF48C" w14:textId="77777777" w:rsidR="00276FF3" w:rsidRPr="0060197E" w:rsidRDefault="00276FF3" w:rsidP="00276FF3">
            <w:pPr>
              <w:pStyle w:val="ListParagraph"/>
              <w:numPr>
                <w:ilvl w:val="0"/>
                <w:numId w:val="18"/>
              </w:numPr>
              <w:snapToGrid w:val="0"/>
              <w:spacing w:before="240"/>
              <w:rPr>
                <w:rFonts w:asciiTheme="minorHAnsi" w:hAnsiTheme="minorHAnsi"/>
                <w:sz w:val="20"/>
                <w:szCs w:val="20"/>
              </w:rPr>
            </w:pPr>
            <w:proofErr w:type="spellStart"/>
            <w:r w:rsidRPr="0060197E">
              <w:rPr>
                <w:rFonts w:asciiTheme="minorHAnsi" w:hAnsiTheme="minorHAnsi"/>
                <w:sz w:val="20"/>
                <w:szCs w:val="20"/>
              </w:rPr>
              <w:t>Calori</w:t>
            </w:r>
            <w:proofErr w:type="spellEnd"/>
            <w:r w:rsidRPr="0060197E">
              <w:rPr>
                <w:rFonts w:asciiTheme="minorHAnsi" w:hAnsiTheme="minorHAnsi"/>
                <w:sz w:val="20"/>
                <w:szCs w:val="20"/>
              </w:rPr>
              <w:t xml:space="preserve">* </w:t>
            </w:r>
          </w:p>
          <w:p w14:paraId="05D57E66" w14:textId="77777777" w:rsidR="00276FF3" w:rsidRPr="0060197E" w:rsidRDefault="00276FF3" w:rsidP="00276FF3">
            <w:pPr>
              <w:pStyle w:val="ListParagraph"/>
              <w:numPr>
                <w:ilvl w:val="0"/>
                <w:numId w:val="18"/>
              </w:numPr>
              <w:snapToGrid w:val="0"/>
              <w:spacing w:before="240"/>
              <w:rPr>
                <w:rFonts w:asciiTheme="minorHAnsi" w:hAnsiTheme="minorHAnsi"/>
                <w:sz w:val="20"/>
                <w:szCs w:val="20"/>
              </w:rPr>
            </w:pPr>
            <w:proofErr w:type="spellStart"/>
            <w:r w:rsidRPr="0060197E">
              <w:rPr>
                <w:rFonts w:asciiTheme="minorHAnsi" w:hAnsiTheme="minorHAnsi"/>
                <w:sz w:val="20"/>
                <w:szCs w:val="20"/>
              </w:rPr>
              <w:t>Calori</w:t>
            </w:r>
            <w:proofErr w:type="spellEnd"/>
            <w:r w:rsidRPr="0060197E">
              <w:rPr>
                <w:rFonts w:asciiTheme="minorHAnsi" w:hAnsiTheme="minorHAnsi"/>
                <w:sz w:val="20"/>
                <w:szCs w:val="20"/>
              </w:rPr>
              <w:t>* expenditure</w:t>
            </w:r>
          </w:p>
          <w:p w14:paraId="6A5EB2DE" w14:textId="77777777" w:rsidR="00276FF3" w:rsidRPr="0060197E" w:rsidRDefault="00276FF3" w:rsidP="00276FF3">
            <w:pPr>
              <w:pStyle w:val="ListParagraph"/>
              <w:numPr>
                <w:ilvl w:val="0"/>
                <w:numId w:val="18"/>
              </w:numPr>
              <w:snapToGrid w:val="0"/>
              <w:spacing w:before="240"/>
              <w:rPr>
                <w:rFonts w:asciiTheme="minorHAnsi" w:hAnsiTheme="minorHAnsi"/>
                <w:sz w:val="20"/>
                <w:szCs w:val="20"/>
              </w:rPr>
            </w:pPr>
            <w:r w:rsidRPr="0060197E">
              <w:rPr>
                <w:rFonts w:asciiTheme="minorHAnsi" w:hAnsiTheme="minorHAnsi"/>
                <w:sz w:val="20"/>
                <w:szCs w:val="20"/>
              </w:rPr>
              <w:t>Total energy expenditure</w:t>
            </w:r>
          </w:p>
          <w:p w14:paraId="4E00E81B" w14:textId="77777777" w:rsidR="00276FF3" w:rsidRPr="0060197E" w:rsidRDefault="00276FF3" w:rsidP="00276FF3">
            <w:pPr>
              <w:pStyle w:val="ListParagraph"/>
              <w:numPr>
                <w:ilvl w:val="0"/>
                <w:numId w:val="18"/>
              </w:numPr>
              <w:snapToGrid w:val="0"/>
              <w:spacing w:before="240"/>
              <w:rPr>
                <w:rFonts w:asciiTheme="minorHAnsi" w:hAnsiTheme="minorHAnsi"/>
                <w:sz w:val="20"/>
                <w:szCs w:val="20"/>
              </w:rPr>
            </w:pPr>
            <w:r w:rsidRPr="0060197E">
              <w:rPr>
                <w:rFonts w:asciiTheme="minorHAnsi" w:hAnsiTheme="minorHAnsi"/>
                <w:sz w:val="20"/>
                <w:szCs w:val="20"/>
              </w:rPr>
              <w:t>Activity energy expenditure</w:t>
            </w:r>
          </w:p>
          <w:p w14:paraId="13D53E82" w14:textId="77777777" w:rsidR="00276FF3" w:rsidRPr="0060197E" w:rsidRDefault="00276FF3" w:rsidP="00276FF3">
            <w:pPr>
              <w:pStyle w:val="ListParagraph"/>
              <w:numPr>
                <w:ilvl w:val="0"/>
                <w:numId w:val="18"/>
              </w:numPr>
              <w:snapToGrid w:val="0"/>
              <w:spacing w:before="240"/>
              <w:rPr>
                <w:rFonts w:asciiTheme="minorHAnsi" w:hAnsiTheme="minorHAnsi"/>
                <w:sz w:val="20"/>
                <w:szCs w:val="20"/>
              </w:rPr>
            </w:pPr>
            <w:r w:rsidRPr="0060197E">
              <w:rPr>
                <w:rFonts w:asciiTheme="minorHAnsi" w:hAnsiTheme="minorHAnsi"/>
                <w:sz w:val="20"/>
                <w:szCs w:val="20"/>
              </w:rPr>
              <w:t xml:space="preserve">AEE </w:t>
            </w:r>
          </w:p>
          <w:p w14:paraId="76CBCDE0" w14:textId="77777777" w:rsidR="00276FF3" w:rsidRPr="0060197E" w:rsidRDefault="00276FF3" w:rsidP="00276FF3">
            <w:pPr>
              <w:pStyle w:val="ListParagraph"/>
              <w:numPr>
                <w:ilvl w:val="0"/>
                <w:numId w:val="18"/>
              </w:numPr>
              <w:snapToGrid w:val="0"/>
              <w:spacing w:before="240"/>
              <w:rPr>
                <w:rFonts w:asciiTheme="minorHAnsi" w:hAnsiTheme="minorHAnsi"/>
                <w:sz w:val="20"/>
                <w:szCs w:val="20"/>
              </w:rPr>
            </w:pPr>
            <w:r w:rsidRPr="0060197E">
              <w:rPr>
                <w:rFonts w:asciiTheme="minorHAnsi" w:hAnsiTheme="minorHAnsi"/>
                <w:sz w:val="20"/>
                <w:szCs w:val="20"/>
              </w:rPr>
              <w:t>TDEE</w:t>
            </w:r>
          </w:p>
          <w:p w14:paraId="1F77EEAA" w14:textId="7AB47302" w:rsidR="00276FF3" w:rsidRPr="0060197E" w:rsidRDefault="00276FF3" w:rsidP="00F47DD1">
            <w:pPr>
              <w:rPr>
                <w:rFonts w:asciiTheme="minorHAnsi" w:hAnsiTheme="minorHAnsi"/>
                <w:sz w:val="20"/>
                <w:szCs w:val="20"/>
              </w:rPr>
            </w:pPr>
          </w:p>
        </w:tc>
      </w:tr>
    </w:tbl>
    <w:p w14:paraId="7A1C854F" w14:textId="34A90524" w:rsidR="007367A3" w:rsidRPr="0060197E" w:rsidRDefault="007367A3" w:rsidP="008C5F64">
      <w:pPr>
        <w:snapToGrid w:val="0"/>
        <w:spacing w:before="240"/>
        <w:rPr>
          <w:rFonts w:asciiTheme="minorHAnsi" w:hAnsiTheme="minorHAnsi"/>
          <w:sz w:val="20"/>
          <w:szCs w:val="20"/>
        </w:rPr>
      </w:pPr>
    </w:p>
    <w:p w14:paraId="3333182B" w14:textId="77777777" w:rsidR="007367A3" w:rsidRPr="0060197E" w:rsidRDefault="007367A3" w:rsidP="008C5F64">
      <w:pPr>
        <w:snapToGrid w:val="0"/>
        <w:spacing w:before="240"/>
        <w:rPr>
          <w:rFonts w:asciiTheme="minorHAnsi" w:hAnsiTheme="minorHAnsi"/>
          <w:sz w:val="20"/>
          <w:szCs w:val="20"/>
        </w:rPr>
      </w:pPr>
    </w:p>
    <w:p w14:paraId="1E2FAD3E" w14:textId="77777777" w:rsidR="009C5811" w:rsidRPr="0060197E" w:rsidRDefault="009C5811" w:rsidP="008C5F64">
      <w:pPr>
        <w:snapToGrid w:val="0"/>
        <w:spacing w:before="240"/>
        <w:rPr>
          <w:rFonts w:asciiTheme="minorHAnsi" w:hAnsiTheme="minorHAnsi"/>
          <w:sz w:val="20"/>
          <w:szCs w:val="20"/>
        </w:rPr>
      </w:pPr>
    </w:p>
    <w:p w14:paraId="2615E157" w14:textId="77777777" w:rsidR="009C5811" w:rsidRPr="0060197E" w:rsidRDefault="009C5811" w:rsidP="008C5F64">
      <w:pPr>
        <w:snapToGrid w:val="0"/>
        <w:spacing w:before="240"/>
        <w:rPr>
          <w:rFonts w:asciiTheme="minorHAnsi" w:hAnsiTheme="minorHAnsi"/>
          <w:sz w:val="20"/>
          <w:szCs w:val="20"/>
        </w:rPr>
      </w:pPr>
    </w:p>
    <w:p w14:paraId="30729AD3" w14:textId="77777777" w:rsidR="009C5811" w:rsidRPr="0060197E" w:rsidRDefault="009C5811" w:rsidP="008C5F64">
      <w:pPr>
        <w:snapToGrid w:val="0"/>
        <w:spacing w:before="240"/>
        <w:rPr>
          <w:rFonts w:asciiTheme="minorHAnsi" w:hAnsiTheme="minorHAnsi"/>
          <w:sz w:val="20"/>
          <w:szCs w:val="20"/>
        </w:rPr>
      </w:pPr>
    </w:p>
    <w:p w14:paraId="37AA70C9" w14:textId="77777777" w:rsidR="009C5811" w:rsidRPr="0060197E" w:rsidRDefault="009C5811" w:rsidP="008C5F64">
      <w:pPr>
        <w:snapToGrid w:val="0"/>
        <w:spacing w:before="240"/>
        <w:rPr>
          <w:rFonts w:asciiTheme="minorHAnsi" w:hAnsiTheme="minorHAnsi"/>
          <w:sz w:val="20"/>
          <w:szCs w:val="20"/>
        </w:rPr>
      </w:pPr>
    </w:p>
    <w:p w14:paraId="20B5AA96" w14:textId="77777777" w:rsidR="009C5811" w:rsidRPr="0060197E" w:rsidRDefault="009C5811" w:rsidP="008C5F64">
      <w:pPr>
        <w:snapToGrid w:val="0"/>
        <w:spacing w:before="240"/>
        <w:rPr>
          <w:rFonts w:asciiTheme="minorHAnsi" w:hAnsiTheme="minorHAnsi"/>
          <w:sz w:val="20"/>
          <w:szCs w:val="20"/>
        </w:rPr>
      </w:pPr>
    </w:p>
    <w:p w14:paraId="745DEE9E" w14:textId="77777777" w:rsidR="009C5811" w:rsidRPr="0060197E" w:rsidRDefault="009C5811" w:rsidP="008C5F64">
      <w:pPr>
        <w:snapToGrid w:val="0"/>
        <w:spacing w:before="240"/>
        <w:rPr>
          <w:rFonts w:asciiTheme="minorHAnsi" w:hAnsiTheme="minorHAnsi"/>
          <w:sz w:val="20"/>
          <w:szCs w:val="20"/>
        </w:rPr>
      </w:pPr>
    </w:p>
    <w:p w14:paraId="52981118" w14:textId="77777777" w:rsidR="009C5811" w:rsidRPr="0060197E" w:rsidRDefault="009C5811" w:rsidP="008C5F64">
      <w:pPr>
        <w:snapToGrid w:val="0"/>
        <w:spacing w:before="240"/>
        <w:rPr>
          <w:rFonts w:asciiTheme="minorHAnsi" w:hAnsiTheme="minorHAnsi"/>
          <w:sz w:val="20"/>
          <w:szCs w:val="20"/>
        </w:rPr>
      </w:pPr>
    </w:p>
    <w:p w14:paraId="2ED49C90" w14:textId="77777777" w:rsidR="009C5811" w:rsidRPr="0060197E" w:rsidRDefault="009C5811" w:rsidP="008C5F64">
      <w:pPr>
        <w:snapToGrid w:val="0"/>
        <w:spacing w:before="240"/>
        <w:rPr>
          <w:rFonts w:asciiTheme="minorHAnsi" w:hAnsiTheme="minorHAnsi"/>
          <w:sz w:val="20"/>
          <w:szCs w:val="20"/>
        </w:rPr>
      </w:pPr>
    </w:p>
    <w:p w14:paraId="2D8707CC" w14:textId="77777777" w:rsidR="009C5811" w:rsidRPr="0060197E" w:rsidRDefault="009C5811" w:rsidP="008C5F64">
      <w:pPr>
        <w:snapToGrid w:val="0"/>
        <w:spacing w:before="240"/>
        <w:rPr>
          <w:rFonts w:asciiTheme="minorHAnsi" w:hAnsiTheme="minorHAnsi"/>
          <w:sz w:val="20"/>
          <w:szCs w:val="20"/>
        </w:rPr>
      </w:pPr>
    </w:p>
    <w:p w14:paraId="3042DB87" w14:textId="77777777" w:rsidR="009C5811" w:rsidRPr="0060197E" w:rsidRDefault="009C5811" w:rsidP="008C5F64">
      <w:pPr>
        <w:snapToGrid w:val="0"/>
        <w:spacing w:before="240"/>
        <w:rPr>
          <w:rFonts w:asciiTheme="minorHAnsi" w:hAnsiTheme="minorHAnsi"/>
          <w:sz w:val="20"/>
          <w:szCs w:val="20"/>
        </w:rPr>
      </w:pPr>
    </w:p>
    <w:p w14:paraId="0FEC8949" w14:textId="77777777" w:rsidR="009C5811" w:rsidRPr="0060197E" w:rsidRDefault="009C5811" w:rsidP="008C5F64">
      <w:pPr>
        <w:snapToGrid w:val="0"/>
        <w:spacing w:before="240"/>
        <w:rPr>
          <w:rFonts w:asciiTheme="minorHAnsi" w:hAnsiTheme="minorHAnsi"/>
          <w:sz w:val="20"/>
          <w:szCs w:val="20"/>
        </w:rPr>
      </w:pPr>
    </w:p>
    <w:p w14:paraId="005B74B0" w14:textId="77777777" w:rsidR="009C5811" w:rsidRPr="0060197E" w:rsidRDefault="009C5811" w:rsidP="008C5F64">
      <w:pPr>
        <w:snapToGrid w:val="0"/>
        <w:spacing w:before="240"/>
        <w:rPr>
          <w:rFonts w:asciiTheme="minorHAnsi" w:hAnsiTheme="minorHAnsi"/>
          <w:sz w:val="20"/>
          <w:szCs w:val="20"/>
        </w:rPr>
      </w:pPr>
    </w:p>
    <w:p w14:paraId="4F983C22" w14:textId="77777777" w:rsidR="009C5811" w:rsidRPr="0060197E" w:rsidRDefault="009C5811" w:rsidP="008C5F64">
      <w:pPr>
        <w:snapToGrid w:val="0"/>
        <w:spacing w:before="240"/>
        <w:rPr>
          <w:rFonts w:asciiTheme="minorHAnsi" w:hAnsiTheme="minorHAnsi"/>
          <w:sz w:val="20"/>
          <w:szCs w:val="20"/>
        </w:rPr>
      </w:pPr>
    </w:p>
    <w:p w14:paraId="1E47C709" w14:textId="77777777" w:rsidR="009C5811" w:rsidRPr="0060197E" w:rsidRDefault="009C5811" w:rsidP="008C5F64">
      <w:pPr>
        <w:snapToGrid w:val="0"/>
        <w:spacing w:before="240"/>
        <w:rPr>
          <w:rFonts w:asciiTheme="minorHAnsi" w:hAnsiTheme="minorHAnsi"/>
          <w:sz w:val="20"/>
          <w:szCs w:val="20"/>
        </w:rPr>
      </w:pPr>
    </w:p>
    <w:p w14:paraId="42AB6E99" w14:textId="77777777" w:rsidR="009C5811" w:rsidRPr="0060197E" w:rsidRDefault="009C5811" w:rsidP="008C5F64">
      <w:pPr>
        <w:snapToGrid w:val="0"/>
        <w:spacing w:before="240"/>
        <w:rPr>
          <w:rFonts w:asciiTheme="minorHAnsi" w:hAnsiTheme="minorHAnsi"/>
          <w:sz w:val="20"/>
          <w:szCs w:val="20"/>
        </w:rPr>
      </w:pPr>
    </w:p>
    <w:p w14:paraId="45BEC49D" w14:textId="77777777" w:rsidR="009C5811" w:rsidRPr="0060197E" w:rsidRDefault="009C5811" w:rsidP="008C5F64">
      <w:pPr>
        <w:snapToGrid w:val="0"/>
        <w:spacing w:before="240"/>
        <w:rPr>
          <w:rFonts w:asciiTheme="minorHAnsi" w:hAnsiTheme="minorHAnsi"/>
          <w:sz w:val="20"/>
          <w:szCs w:val="20"/>
        </w:rPr>
      </w:pPr>
    </w:p>
    <w:p w14:paraId="4F142B4B" w14:textId="77777777" w:rsidR="009C5811" w:rsidRPr="0060197E" w:rsidRDefault="009C5811" w:rsidP="008C5F64">
      <w:pPr>
        <w:snapToGrid w:val="0"/>
        <w:spacing w:before="240"/>
        <w:rPr>
          <w:rFonts w:asciiTheme="minorHAnsi" w:hAnsiTheme="minorHAnsi"/>
          <w:sz w:val="20"/>
          <w:szCs w:val="20"/>
        </w:rPr>
      </w:pPr>
    </w:p>
    <w:p w14:paraId="53CDB902" w14:textId="77777777" w:rsidR="009C5811" w:rsidRPr="0060197E" w:rsidRDefault="009C5811" w:rsidP="008C5F64">
      <w:pPr>
        <w:snapToGrid w:val="0"/>
        <w:spacing w:before="240"/>
        <w:rPr>
          <w:rFonts w:asciiTheme="minorHAnsi" w:hAnsiTheme="minorHAnsi"/>
          <w:sz w:val="20"/>
          <w:szCs w:val="20"/>
        </w:rPr>
      </w:pPr>
    </w:p>
    <w:p w14:paraId="328BE78A" w14:textId="77777777" w:rsidR="00276FF3" w:rsidRPr="0060197E" w:rsidRDefault="00276FF3" w:rsidP="008C5F64">
      <w:pPr>
        <w:snapToGrid w:val="0"/>
        <w:spacing w:before="240"/>
        <w:rPr>
          <w:rFonts w:asciiTheme="minorHAnsi" w:hAnsiTheme="minorHAnsi"/>
          <w:sz w:val="20"/>
          <w:szCs w:val="20"/>
          <w:u w:val="single"/>
        </w:rPr>
      </w:pPr>
    </w:p>
    <w:p w14:paraId="3C3E6051" w14:textId="77777777" w:rsidR="00276FF3" w:rsidRPr="0060197E" w:rsidRDefault="00276FF3" w:rsidP="008C5F64">
      <w:pPr>
        <w:snapToGrid w:val="0"/>
        <w:spacing w:before="240"/>
        <w:rPr>
          <w:rFonts w:asciiTheme="minorHAnsi" w:hAnsiTheme="minorHAnsi"/>
          <w:sz w:val="20"/>
          <w:szCs w:val="20"/>
          <w:u w:val="single"/>
        </w:rPr>
      </w:pPr>
    </w:p>
    <w:p w14:paraId="4001CC55" w14:textId="77777777" w:rsidR="00276FF3" w:rsidRPr="0060197E" w:rsidRDefault="00276FF3" w:rsidP="008C5F64">
      <w:pPr>
        <w:snapToGrid w:val="0"/>
        <w:spacing w:before="240"/>
        <w:rPr>
          <w:rFonts w:asciiTheme="minorHAnsi" w:hAnsiTheme="minorHAnsi"/>
          <w:sz w:val="20"/>
          <w:szCs w:val="20"/>
          <w:u w:val="single"/>
        </w:rPr>
      </w:pPr>
    </w:p>
    <w:p w14:paraId="2008A89B" w14:textId="77777777" w:rsidR="00276FF3" w:rsidRPr="0060197E" w:rsidRDefault="00276FF3" w:rsidP="008C5F64">
      <w:pPr>
        <w:snapToGrid w:val="0"/>
        <w:spacing w:before="240"/>
        <w:rPr>
          <w:rFonts w:asciiTheme="minorHAnsi" w:hAnsiTheme="minorHAnsi"/>
          <w:sz w:val="20"/>
          <w:szCs w:val="20"/>
          <w:u w:val="single"/>
        </w:rPr>
      </w:pPr>
    </w:p>
    <w:p w14:paraId="0738FFFA" w14:textId="77777777" w:rsidR="00276FF3" w:rsidRDefault="00276FF3" w:rsidP="008C5F64">
      <w:pPr>
        <w:snapToGrid w:val="0"/>
        <w:spacing w:before="240"/>
        <w:rPr>
          <w:rFonts w:asciiTheme="minorHAnsi" w:hAnsiTheme="minorHAnsi"/>
          <w:sz w:val="20"/>
          <w:szCs w:val="20"/>
          <w:u w:val="single"/>
        </w:rPr>
      </w:pPr>
    </w:p>
    <w:p w14:paraId="61FBC45D" w14:textId="77777777" w:rsidR="0060197E" w:rsidRDefault="0060197E" w:rsidP="008C5F64">
      <w:pPr>
        <w:snapToGrid w:val="0"/>
        <w:spacing w:before="240"/>
        <w:rPr>
          <w:rFonts w:asciiTheme="minorHAnsi" w:hAnsiTheme="minorHAnsi"/>
          <w:sz w:val="20"/>
          <w:szCs w:val="20"/>
          <w:u w:val="single"/>
        </w:rPr>
      </w:pPr>
    </w:p>
    <w:p w14:paraId="12A914C8" w14:textId="77777777" w:rsidR="0060197E" w:rsidRPr="0060197E" w:rsidRDefault="0060197E" w:rsidP="008C5F64">
      <w:pPr>
        <w:snapToGrid w:val="0"/>
        <w:spacing w:before="240"/>
        <w:rPr>
          <w:rFonts w:asciiTheme="minorHAnsi" w:hAnsiTheme="minorHAnsi"/>
          <w:sz w:val="20"/>
          <w:szCs w:val="20"/>
          <w:u w:val="single"/>
        </w:rPr>
      </w:pPr>
    </w:p>
    <w:p w14:paraId="30C0E01B" w14:textId="77777777" w:rsidR="00276FF3" w:rsidRPr="0060197E" w:rsidRDefault="00276FF3" w:rsidP="008C5F64">
      <w:pPr>
        <w:snapToGrid w:val="0"/>
        <w:spacing w:before="240"/>
        <w:rPr>
          <w:rFonts w:asciiTheme="minorHAnsi" w:hAnsiTheme="minorHAnsi"/>
          <w:sz w:val="20"/>
          <w:szCs w:val="20"/>
          <w:u w:val="single"/>
        </w:rPr>
      </w:pPr>
    </w:p>
    <w:p w14:paraId="72622DD1" w14:textId="77777777" w:rsidR="00276FF3" w:rsidRPr="0060197E" w:rsidRDefault="00276FF3" w:rsidP="008C5F64">
      <w:pPr>
        <w:snapToGrid w:val="0"/>
        <w:spacing w:before="240"/>
        <w:rPr>
          <w:rFonts w:asciiTheme="minorHAnsi" w:hAnsiTheme="minorHAnsi"/>
          <w:sz w:val="20"/>
          <w:szCs w:val="20"/>
          <w:u w:val="single"/>
        </w:rPr>
      </w:pPr>
    </w:p>
    <w:p w14:paraId="3B84AC1A" w14:textId="77777777" w:rsidR="00276FF3" w:rsidRPr="0060197E" w:rsidRDefault="00276FF3" w:rsidP="008C5F64">
      <w:pPr>
        <w:snapToGrid w:val="0"/>
        <w:spacing w:before="240"/>
        <w:rPr>
          <w:rFonts w:asciiTheme="minorHAnsi" w:hAnsiTheme="minorHAnsi"/>
          <w:sz w:val="20"/>
          <w:szCs w:val="20"/>
          <w:u w:val="single"/>
        </w:rPr>
      </w:pPr>
    </w:p>
    <w:p w14:paraId="2165ACBD" w14:textId="163F56A0" w:rsidR="000643F0" w:rsidRPr="0060197E" w:rsidRDefault="00973F83" w:rsidP="008C5F64">
      <w:pPr>
        <w:snapToGrid w:val="0"/>
        <w:spacing w:before="240"/>
        <w:rPr>
          <w:rFonts w:asciiTheme="minorHAnsi" w:hAnsiTheme="minorHAnsi"/>
          <w:sz w:val="20"/>
          <w:szCs w:val="20"/>
          <w:u w:val="single"/>
        </w:rPr>
      </w:pPr>
      <w:r w:rsidRPr="0060197E">
        <w:rPr>
          <w:rFonts w:asciiTheme="minorHAnsi" w:hAnsiTheme="minorHAnsi"/>
          <w:sz w:val="20"/>
          <w:szCs w:val="20"/>
          <w:u w:val="single"/>
        </w:rPr>
        <w:t xml:space="preserve">(Tracker AND EE) AND Validation </w:t>
      </w:r>
    </w:p>
    <w:p w14:paraId="54A08488" w14:textId="0BB2B767" w:rsidR="000643F0" w:rsidRPr="0060197E" w:rsidRDefault="00267AC8"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 xml:space="preserve">Activity </w:t>
      </w:r>
      <w:r w:rsidR="009403EA" w:rsidRPr="0060197E">
        <w:rPr>
          <w:rFonts w:asciiTheme="minorHAnsi" w:hAnsiTheme="minorHAnsi"/>
          <w:sz w:val="20"/>
          <w:szCs w:val="20"/>
        </w:rPr>
        <w:t>tracker</w:t>
      </w:r>
    </w:p>
    <w:p w14:paraId="12596CE1" w14:textId="1A0F4B1C" w:rsidR="009403EA" w:rsidRPr="0060197E" w:rsidRDefault="009403EA"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Activity Monitor</w:t>
      </w:r>
    </w:p>
    <w:p w14:paraId="7EC31ECC" w14:textId="2BB2976C" w:rsidR="00267AC8" w:rsidRPr="0060197E" w:rsidRDefault="00D7471B"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Health</w:t>
      </w:r>
      <w:r w:rsidR="00267AC8" w:rsidRPr="0060197E">
        <w:rPr>
          <w:rFonts w:asciiTheme="minorHAnsi" w:hAnsiTheme="minorHAnsi"/>
          <w:sz w:val="20"/>
          <w:szCs w:val="20"/>
        </w:rPr>
        <w:t xml:space="preserve"> </w:t>
      </w:r>
      <w:r w:rsidR="009403EA" w:rsidRPr="0060197E">
        <w:rPr>
          <w:rFonts w:asciiTheme="minorHAnsi" w:hAnsiTheme="minorHAnsi"/>
          <w:sz w:val="20"/>
          <w:szCs w:val="20"/>
        </w:rPr>
        <w:t>tracker</w:t>
      </w:r>
    </w:p>
    <w:p w14:paraId="57C13F9F" w14:textId="7D67C9D8" w:rsidR="009403EA" w:rsidRPr="0060197E" w:rsidRDefault="009403EA"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Health monitor</w:t>
      </w:r>
    </w:p>
    <w:p w14:paraId="3DE7E750" w14:textId="44B0E10F" w:rsidR="00267AC8" w:rsidRPr="0060197E" w:rsidRDefault="00D7471B"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Fitness</w:t>
      </w:r>
      <w:r w:rsidR="00267AC8" w:rsidRPr="0060197E">
        <w:rPr>
          <w:rFonts w:asciiTheme="minorHAnsi" w:hAnsiTheme="minorHAnsi"/>
          <w:sz w:val="20"/>
          <w:szCs w:val="20"/>
        </w:rPr>
        <w:t xml:space="preserve"> </w:t>
      </w:r>
      <w:r w:rsidR="009403EA" w:rsidRPr="0060197E">
        <w:rPr>
          <w:rFonts w:asciiTheme="minorHAnsi" w:hAnsiTheme="minorHAnsi"/>
          <w:sz w:val="20"/>
          <w:szCs w:val="20"/>
        </w:rPr>
        <w:t>tracker</w:t>
      </w:r>
    </w:p>
    <w:p w14:paraId="11B76BD7" w14:textId="27E954E1" w:rsidR="009403EA" w:rsidRPr="0060197E" w:rsidRDefault="009403EA"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Fitness monitor</w:t>
      </w:r>
    </w:p>
    <w:p w14:paraId="2FC8080B" w14:textId="51D22F7B" w:rsidR="009403EA" w:rsidRPr="0060197E" w:rsidRDefault="009403EA"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Physical activity tracker</w:t>
      </w:r>
    </w:p>
    <w:p w14:paraId="40B699FF" w14:textId="0CA82512" w:rsidR="00267AC8" w:rsidRPr="0060197E" w:rsidRDefault="00D7471B"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Physical activity</w:t>
      </w:r>
      <w:r w:rsidR="00267AC8" w:rsidRPr="0060197E">
        <w:rPr>
          <w:rFonts w:asciiTheme="minorHAnsi" w:hAnsiTheme="minorHAnsi"/>
          <w:sz w:val="20"/>
          <w:szCs w:val="20"/>
        </w:rPr>
        <w:t xml:space="preserve"> </w:t>
      </w:r>
      <w:r w:rsidR="009403EA" w:rsidRPr="0060197E">
        <w:rPr>
          <w:rFonts w:asciiTheme="minorHAnsi" w:hAnsiTheme="minorHAnsi"/>
          <w:sz w:val="20"/>
          <w:szCs w:val="20"/>
        </w:rPr>
        <w:t>monitor</w:t>
      </w:r>
    </w:p>
    <w:p w14:paraId="555D43FF" w14:textId="4D3603E3" w:rsidR="009403EA" w:rsidRPr="0060197E" w:rsidRDefault="00D7471B"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Exercise</w:t>
      </w:r>
      <w:r w:rsidR="009403EA" w:rsidRPr="0060197E">
        <w:rPr>
          <w:rFonts w:asciiTheme="minorHAnsi" w:hAnsiTheme="minorHAnsi"/>
          <w:sz w:val="20"/>
          <w:szCs w:val="20"/>
        </w:rPr>
        <w:t xml:space="preserve"> tracker </w:t>
      </w:r>
    </w:p>
    <w:p w14:paraId="67088728" w14:textId="17DB4667" w:rsidR="009403EA" w:rsidRPr="0060197E" w:rsidRDefault="009403EA"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 xml:space="preserve">Exercise monitor </w:t>
      </w:r>
    </w:p>
    <w:p w14:paraId="2ABD9939" w14:textId="6995521E" w:rsidR="00267AC8" w:rsidRPr="0060197E" w:rsidRDefault="009403EA"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 xml:space="preserve">Electronic tracker </w:t>
      </w:r>
    </w:p>
    <w:p w14:paraId="1E6A2836" w14:textId="19C79C77" w:rsidR="009403EA" w:rsidRPr="0060197E" w:rsidRDefault="009403EA"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 xml:space="preserve">Electronic monitor </w:t>
      </w:r>
    </w:p>
    <w:p w14:paraId="1EF332EC" w14:textId="72F556B5" w:rsidR="00D536C7" w:rsidRPr="0060197E" w:rsidRDefault="00D536C7" w:rsidP="0060197E">
      <w:pPr>
        <w:pStyle w:val="ListParagraph"/>
        <w:numPr>
          <w:ilvl w:val="0"/>
          <w:numId w:val="22"/>
        </w:numPr>
        <w:snapToGrid w:val="0"/>
        <w:spacing w:before="240"/>
        <w:rPr>
          <w:rFonts w:asciiTheme="minorHAnsi" w:hAnsiTheme="minorHAnsi"/>
          <w:sz w:val="20"/>
          <w:szCs w:val="20"/>
        </w:rPr>
      </w:pPr>
      <w:proofErr w:type="spellStart"/>
      <w:r w:rsidRPr="0060197E">
        <w:rPr>
          <w:rFonts w:asciiTheme="minorHAnsi" w:hAnsiTheme="minorHAnsi"/>
          <w:sz w:val="20"/>
          <w:szCs w:val="20"/>
        </w:rPr>
        <w:t>acceleromet</w:t>
      </w:r>
      <w:proofErr w:type="spellEnd"/>
    </w:p>
    <w:p w14:paraId="17825605" w14:textId="66547D49" w:rsidR="00D7471B" w:rsidRPr="0060197E" w:rsidRDefault="00D7471B"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Step</w:t>
      </w:r>
      <w:r w:rsidR="00267AC8" w:rsidRPr="0060197E">
        <w:rPr>
          <w:rFonts w:asciiTheme="minorHAnsi" w:hAnsiTheme="minorHAnsi"/>
          <w:sz w:val="20"/>
          <w:szCs w:val="20"/>
        </w:rPr>
        <w:t xml:space="preserve"> </w:t>
      </w:r>
      <w:r w:rsidR="009403EA" w:rsidRPr="0060197E">
        <w:rPr>
          <w:rFonts w:asciiTheme="minorHAnsi" w:hAnsiTheme="minorHAnsi"/>
          <w:sz w:val="20"/>
          <w:szCs w:val="20"/>
        </w:rPr>
        <w:t xml:space="preserve">tracker </w:t>
      </w:r>
    </w:p>
    <w:p w14:paraId="28A2E4BF" w14:textId="0ADCB73F" w:rsidR="009403EA" w:rsidRPr="0060197E" w:rsidRDefault="009403EA" w:rsidP="0060197E">
      <w:pPr>
        <w:pStyle w:val="ListParagraph"/>
        <w:numPr>
          <w:ilvl w:val="0"/>
          <w:numId w:val="22"/>
        </w:numPr>
        <w:snapToGrid w:val="0"/>
        <w:spacing w:before="240"/>
        <w:rPr>
          <w:rFonts w:asciiTheme="minorHAnsi" w:hAnsiTheme="minorHAnsi"/>
          <w:sz w:val="20"/>
          <w:szCs w:val="20"/>
        </w:rPr>
      </w:pPr>
      <w:r w:rsidRPr="0060197E">
        <w:rPr>
          <w:rFonts w:asciiTheme="minorHAnsi" w:hAnsiTheme="minorHAnsi"/>
          <w:sz w:val="20"/>
          <w:szCs w:val="20"/>
        </w:rPr>
        <w:t xml:space="preserve">Wearable </w:t>
      </w:r>
    </w:p>
    <w:p w14:paraId="4C3531F0" w14:textId="490C48D4" w:rsidR="009C5811" w:rsidRPr="0060197E" w:rsidRDefault="009C5811" w:rsidP="00D536C7">
      <w:pPr>
        <w:pStyle w:val="ListParagraph"/>
        <w:snapToGrid w:val="0"/>
        <w:spacing w:before="240"/>
        <w:rPr>
          <w:rFonts w:asciiTheme="minorHAnsi" w:hAnsiTheme="minorHAnsi"/>
          <w:sz w:val="20"/>
          <w:szCs w:val="20"/>
        </w:rPr>
      </w:pPr>
    </w:p>
    <w:p w14:paraId="30E4417A" w14:textId="2FC9A00D" w:rsidR="00FB65E7" w:rsidRPr="0060197E" w:rsidRDefault="00FB65E7" w:rsidP="009C5811">
      <w:pPr>
        <w:snapToGrid w:val="0"/>
        <w:spacing w:before="240"/>
        <w:rPr>
          <w:rFonts w:asciiTheme="minorHAnsi" w:hAnsiTheme="minorHAnsi"/>
          <w:sz w:val="20"/>
          <w:szCs w:val="20"/>
        </w:rPr>
      </w:pPr>
      <w:r w:rsidRPr="0060197E">
        <w:rPr>
          <w:rFonts w:asciiTheme="minorHAnsi" w:hAnsiTheme="minorHAnsi"/>
          <w:b/>
          <w:sz w:val="20"/>
          <w:szCs w:val="20"/>
          <w:u w:val="single"/>
        </w:rPr>
        <w:t>AND</w:t>
      </w:r>
      <w:r w:rsidRPr="0060197E">
        <w:rPr>
          <w:rFonts w:asciiTheme="minorHAnsi" w:hAnsiTheme="minorHAnsi"/>
          <w:sz w:val="20"/>
          <w:szCs w:val="20"/>
        </w:rPr>
        <w:t xml:space="preserve"> </w:t>
      </w:r>
    </w:p>
    <w:p w14:paraId="0D7A67C4" w14:textId="77777777" w:rsidR="0060197E" w:rsidRPr="0060197E" w:rsidRDefault="00ED5938" w:rsidP="0060197E">
      <w:pPr>
        <w:pStyle w:val="ListParagraph"/>
        <w:numPr>
          <w:ilvl w:val="0"/>
          <w:numId w:val="21"/>
        </w:numPr>
        <w:snapToGrid w:val="0"/>
        <w:spacing w:before="240"/>
        <w:rPr>
          <w:rFonts w:asciiTheme="minorHAnsi" w:hAnsiTheme="minorHAnsi"/>
          <w:sz w:val="20"/>
          <w:szCs w:val="20"/>
        </w:rPr>
      </w:pPr>
      <w:r w:rsidRPr="0060197E">
        <w:rPr>
          <w:rFonts w:asciiTheme="minorHAnsi" w:hAnsiTheme="minorHAnsi"/>
          <w:sz w:val="20"/>
          <w:szCs w:val="20"/>
        </w:rPr>
        <w:t xml:space="preserve">Energy expenditure </w:t>
      </w:r>
    </w:p>
    <w:p w14:paraId="60BFAABC" w14:textId="2BEB9056" w:rsidR="00ED5938" w:rsidRPr="0060197E" w:rsidRDefault="00ED5938" w:rsidP="0060197E">
      <w:pPr>
        <w:pStyle w:val="ListParagraph"/>
        <w:numPr>
          <w:ilvl w:val="0"/>
          <w:numId w:val="21"/>
        </w:numPr>
        <w:snapToGrid w:val="0"/>
        <w:spacing w:before="240"/>
        <w:rPr>
          <w:rFonts w:asciiTheme="minorHAnsi" w:hAnsiTheme="minorHAnsi"/>
          <w:sz w:val="20"/>
          <w:szCs w:val="20"/>
        </w:rPr>
      </w:pPr>
      <w:r w:rsidRPr="0060197E">
        <w:rPr>
          <w:rFonts w:asciiTheme="minorHAnsi" w:hAnsiTheme="minorHAnsi"/>
          <w:sz w:val="20"/>
          <w:szCs w:val="20"/>
        </w:rPr>
        <w:t>Energy metabolism</w:t>
      </w:r>
    </w:p>
    <w:p w14:paraId="262F486F" w14:textId="1E9F4FA8" w:rsidR="00ED5938" w:rsidRPr="0060197E" w:rsidRDefault="00ED5938" w:rsidP="0060197E">
      <w:pPr>
        <w:pStyle w:val="ListParagraph"/>
        <w:numPr>
          <w:ilvl w:val="0"/>
          <w:numId w:val="21"/>
        </w:numPr>
        <w:snapToGrid w:val="0"/>
        <w:spacing w:before="240"/>
        <w:rPr>
          <w:rFonts w:asciiTheme="minorHAnsi" w:hAnsiTheme="minorHAnsi"/>
          <w:sz w:val="20"/>
          <w:szCs w:val="20"/>
        </w:rPr>
      </w:pPr>
      <w:proofErr w:type="spellStart"/>
      <w:r w:rsidRPr="0060197E">
        <w:rPr>
          <w:rFonts w:asciiTheme="minorHAnsi" w:hAnsiTheme="minorHAnsi"/>
          <w:sz w:val="20"/>
          <w:szCs w:val="20"/>
        </w:rPr>
        <w:t>Calori</w:t>
      </w:r>
      <w:proofErr w:type="spellEnd"/>
      <w:r w:rsidRPr="0060197E">
        <w:rPr>
          <w:rFonts w:asciiTheme="minorHAnsi" w:hAnsiTheme="minorHAnsi"/>
          <w:sz w:val="20"/>
          <w:szCs w:val="20"/>
        </w:rPr>
        <w:t xml:space="preserve">* </w:t>
      </w:r>
    </w:p>
    <w:p w14:paraId="21716AFB" w14:textId="1721ED1D" w:rsidR="00154DFD" w:rsidRPr="0060197E" w:rsidRDefault="00154DFD" w:rsidP="0060197E">
      <w:pPr>
        <w:pStyle w:val="ListParagraph"/>
        <w:numPr>
          <w:ilvl w:val="0"/>
          <w:numId w:val="21"/>
        </w:numPr>
        <w:snapToGrid w:val="0"/>
        <w:spacing w:before="240"/>
        <w:rPr>
          <w:rFonts w:asciiTheme="minorHAnsi" w:hAnsiTheme="minorHAnsi"/>
          <w:sz w:val="20"/>
          <w:szCs w:val="20"/>
        </w:rPr>
      </w:pPr>
      <w:proofErr w:type="spellStart"/>
      <w:r w:rsidRPr="0060197E">
        <w:rPr>
          <w:rFonts w:asciiTheme="minorHAnsi" w:hAnsiTheme="minorHAnsi"/>
          <w:sz w:val="20"/>
          <w:szCs w:val="20"/>
        </w:rPr>
        <w:t>Calori</w:t>
      </w:r>
      <w:proofErr w:type="spellEnd"/>
      <w:r w:rsidRPr="0060197E">
        <w:rPr>
          <w:rFonts w:asciiTheme="minorHAnsi" w:hAnsiTheme="minorHAnsi"/>
          <w:sz w:val="20"/>
          <w:szCs w:val="20"/>
        </w:rPr>
        <w:t>* expenditure</w:t>
      </w:r>
    </w:p>
    <w:p w14:paraId="56F915DA" w14:textId="293494A9" w:rsidR="00FB65E7" w:rsidRPr="0060197E" w:rsidRDefault="00FB65E7" w:rsidP="0060197E">
      <w:pPr>
        <w:pStyle w:val="ListParagraph"/>
        <w:numPr>
          <w:ilvl w:val="0"/>
          <w:numId w:val="21"/>
        </w:numPr>
        <w:snapToGrid w:val="0"/>
        <w:spacing w:before="240"/>
        <w:rPr>
          <w:rFonts w:asciiTheme="minorHAnsi" w:hAnsiTheme="minorHAnsi"/>
          <w:sz w:val="20"/>
          <w:szCs w:val="20"/>
        </w:rPr>
      </w:pPr>
      <w:r w:rsidRPr="0060197E">
        <w:rPr>
          <w:rFonts w:asciiTheme="minorHAnsi" w:hAnsiTheme="minorHAnsi"/>
          <w:sz w:val="20"/>
          <w:szCs w:val="20"/>
        </w:rPr>
        <w:t>Total energy expenditure</w:t>
      </w:r>
    </w:p>
    <w:p w14:paraId="757BCB56" w14:textId="689A5013" w:rsidR="00FB65E7" w:rsidRPr="0060197E" w:rsidRDefault="00FB65E7" w:rsidP="0060197E">
      <w:pPr>
        <w:pStyle w:val="ListParagraph"/>
        <w:numPr>
          <w:ilvl w:val="0"/>
          <w:numId w:val="21"/>
        </w:numPr>
        <w:snapToGrid w:val="0"/>
        <w:spacing w:before="240"/>
        <w:rPr>
          <w:rFonts w:asciiTheme="minorHAnsi" w:hAnsiTheme="minorHAnsi"/>
          <w:sz w:val="20"/>
          <w:szCs w:val="20"/>
        </w:rPr>
      </w:pPr>
      <w:r w:rsidRPr="0060197E">
        <w:rPr>
          <w:rFonts w:asciiTheme="minorHAnsi" w:hAnsiTheme="minorHAnsi"/>
          <w:sz w:val="20"/>
          <w:szCs w:val="20"/>
        </w:rPr>
        <w:t>Activity energy expenditure</w:t>
      </w:r>
    </w:p>
    <w:p w14:paraId="6D765396" w14:textId="0CA66797" w:rsidR="00ED5938" w:rsidRPr="0060197E" w:rsidRDefault="00FB65E7" w:rsidP="0060197E">
      <w:pPr>
        <w:pStyle w:val="ListParagraph"/>
        <w:numPr>
          <w:ilvl w:val="0"/>
          <w:numId w:val="21"/>
        </w:numPr>
        <w:snapToGrid w:val="0"/>
        <w:spacing w:before="240"/>
        <w:rPr>
          <w:rFonts w:asciiTheme="minorHAnsi" w:hAnsiTheme="minorHAnsi"/>
          <w:sz w:val="20"/>
          <w:szCs w:val="20"/>
        </w:rPr>
      </w:pPr>
      <w:r w:rsidRPr="0060197E">
        <w:rPr>
          <w:rFonts w:asciiTheme="minorHAnsi" w:hAnsiTheme="minorHAnsi"/>
          <w:sz w:val="20"/>
          <w:szCs w:val="20"/>
        </w:rPr>
        <w:t xml:space="preserve">AEE </w:t>
      </w:r>
    </w:p>
    <w:p w14:paraId="1BD458BE" w14:textId="03A8EF45" w:rsidR="00DB7446" w:rsidRPr="0060197E" w:rsidRDefault="00FB65E7" w:rsidP="0060197E">
      <w:pPr>
        <w:pStyle w:val="ListParagraph"/>
        <w:numPr>
          <w:ilvl w:val="0"/>
          <w:numId w:val="21"/>
        </w:numPr>
        <w:snapToGrid w:val="0"/>
        <w:spacing w:before="240"/>
        <w:rPr>
          <w:rFonts w:asciiTheme="minorHAnsi" w:hAnsiTheme="minorHAnsi"/>
          <w:sz w:val="20"/>
          <w:szCs w:val="20"/>
        </w:rPr>
      </w:pPr>
      <w:r w:rsidRPr="0060197E">
        <w:rPr>
          <w:rFonts w:asciiTheme="minorHAnsi" w:hAnsiTheme="minorHAnsi"/>
          <w:sz w:val="20"/>
          <w:szCs w:val="20"/>
        </w:rPr>
        <w:t>TDEE</w:t>
      </w:r>
    </w:p>
    <w:p w14:paraId="5F40D35F" w14:textId="7B8EECD5" w:rsidR="009C5811" w:rsidRPr="0060197E" w:rsidRDefault="009C5811" w:rsidP="009C5811">
      <w:pPr>
        <w:snapToGrid w:val="0"/>
        <w:spacing w:before="240"/>
        <w:rPr>
          <w:rFonts w:asciiTheme="minorHAnsi" w:hAnsiTheme="minorHAnsi"/>
          <w:b/>
          <w:sz w:val="20"/>
          <w:szCs w:val="20"/>
          <w:u w:val="single"/>
        </w:rPr>
      </w:pPr>
      <w:r w:rsidRPr="0060197E">
        <w:rPr>
          <w:rFonts w:asciiTheme="minorHAnsi" w:hAnsiTheme="minorHAnsi"/>
          <w:b/>
          <w:sz w:val="20"/>
          <w:szCs w:val="20"/>
          <w:u w:val="single"/>
        </w:rPr>
        <w:t>AND</w:t>
      </w:r>
    </w:p>
    <w:p w14:paraId="0B92216B" w14:textId="1A312CBE" w:rsidR="00154DFD" w:rsidRPr="0060197E" w:rsidRDefault="009C5811" w:rsidP="0060197E">
      <w:pPr>
        <w:pStyle w:val="ListParagraph"/>
        <w:numPr>
          <w:ilvl w:val="0"/>
          <w:numId w:val="23"/>
        </w:numPr>
        <w:rPr>
          <w:rFonts w:asciiTheme="minorHAnsi" w:hAnsiTheme="minorHAnsi"/>
          <w:sz w:val="20"/>
          <w:szCs w:val="20"/>
        </w:rPr>
      </w:pPr>
      <w:r w:rsidRPr="0060197E">
        <w:rPr>
          <w:rFonts w:asciiTheme="minorHAnsi" w:hAnsiTheme="minorHAnsi"/>
          <w:sz w:val="20"/>
          <w:szCs w:val="20"/>
        </w:rPr>
        <w:t>Doubly labelled water</w:t>
      </w:r>
    </w:p>
    <w:p w14:paraId="771C77E9" w14:textId="2D6DF9C0" w:rsidR="009C5811" w:rsidRPr="0060197E" w:rsidRDefault="009C5811" w:rsidP="0060197E">
      <w:pPr>
        <w:pStyle w:val="ListParagraph"/>
        <w:numPr>
          <w:ilvl w:val="0"/>
          <w:numId w:val="23"/>
        </w:numPr>
        <w:rPr>
          <w:rFonts w:asciiTheme="minorHAnsi" w:hAnsiTheme="minorHAnsi"/>
          <w:sz w:val="20"/>
          <w:szCs w:val="20"/>
        </w:rPr>
      </w:pPr>
      <w:proofErr w:type="spellStart"/>
      <w:r w:rsidRPr="0060197E">
        <w:rPr>
          <w:rFonts w:asciiTheme="minorHAnsi" w:hAnsiTheme="minorHAnsi"/>
          <w:sz w:val="20"/>
          <w:szCs w:val="20"/>
        </w:rPr>
        <w:t>Dlw</w:t>
      </w:r>
      <w:proofErr w:type="spellEnd"/>
    </w:p>
    <w:p w14:paraId="6B8E3BAE" w14:textId="253D4D3F" w:rsidR="009C5811" w:rsidRPr="0060197E" w:rsidRDefault="009C5811" w:rsidP="0060197E">
      <w:pPr>
        <w:pStyle w:val="ListParagraph"/>
        <w:numPr>
          <w:ilvl w:val="0"/>
          <w:numId w:val="23"/>
        </w:numPr>
        <w:rPr>
          <w:rFonts w:asciiTheme="minorHAnsi" w:hAnsiTheme="minorHAnsi"/>
          <w:sz w:val="20"/>
          <w:szCs w:val="20"/>
        </w:rPr>
      </w:pPr>
      <w:r w:rsidRPr="0060197E">
        <w:rPr>
          <w:rFonts w:asciiTheme="minorHAnsi" w:hAnsiTheme="minorHAnsi"/>
          <w:sz w:val="20"/>
          <w:szCs w:val="20"/>
        </w:rPr>
        <w:t xml:space="preserve">Indirect </w:t>
      </w:r>
      <w:proofErr w:type="spellStart"/>
      <w:r w:rsidRPr="0060197E">
        <w:rPr>
          <w:rFonts w:asciiTheme="minorHAnsi" w:hAnsiTheme="minorHAnsi"/>
          <w:sz w:val="20"/>
          <w:szCs w:val="20"/>
        </w:rPr>
        <w:t>caliomet</w:t>
      </w:r>
      <w:proofErr w:type="spellEnd"/>
      <w:r w:rsidRPr="0060197E">
        <w:rPr>
          <w:rFonts w:asciiTheme="minorHAnsi" w:hAnsiTheme="minorHAnsi"/>
          <w:sz w:val="20"/>
          <w:szCs w:val="20"/>
        </w:rPr>
        <w:t>*</w:t>
      </w:r>
    </w:p>
    <w:p w14:paraId="6B927208" w14:textId="1439A392" w:rsidR="009C5811" w:rsidRPr="0060197E" w:rsidRDefault="009C5811" w:rsidP="0060197E">
      <w:pPr>
        <w:pStyle w:val="ListParagraph"/>
        <w:numPr>
          <w:ilvl w:val="0"/>
          <w:numId w:val="23"/>
        </w:numPr>
        <w:rPr>
          <w:rFonts w:asciiTheme="minorHAnsi" w:hAnsiTheme="minorHAnsi"/>
          <w:sz w:val="20"/>
          <w:szCs w:val="20"/>
        </w:rPr>
      </w:pPr>
      <w:proofErr w:type="spellStart"/>
      <w:r w:rsidRPr="0060197E">
        <w:rPr>
          <w:rFonts w:asciiTheme="minorHAnsi" w:hAnsiTheme="minorHAnsi"/>
          <w:sz w:val="20"/>
          <w:szCs w:val="20"/>
        </w:rPr>
        <w:t>Caliomet</w:t>
      </w:r>
      <w:proofErr w:type="spellEnd"/>
      <w:r w:rsidRPr="0060197E">
        <w:rPr>
          <w:rFonts w:asciiTheme="minorHAnsi" w:hAnsiTheme="minorHAnsi"/>
          <w:sz w:val="20"/>
          <w:szCs w:val="20"/>
        </w:rPr>
        <w:t>*</w:t>
      </w:r>
    </w:p>
    <w:p w14:paraId="463E25F9" w14:textId="152A3D9F" w:rsidR="009C5811" w:rsidRPr="0060197E" w:rsidRDefault="009C5811" w:rsidP="0060197E">
      <w:pPr>
        <w:pStyle w:val="ListParagraph"/>
        <w:numPr>
          <w:ilvl w:val="0"/>
          <w:numId w:val="23"/>
        </w:numPr>
        <w:rPr>
          <w:rFonts w:asciiTheme="minorHAnsi" w:hAnsiTheme="minorHAnsi"/>
          <w:sz w:val="20"/>
          <w:szCs w:val="20"/>
        </w:rPr>
      </w:pPr>
      <w:r w:rsidRPr="0060197E">
        <w:rPr>
          <w:rFonts w:asciiTheme="minorHAnsi" w:hAnsiTheme="minorHAnsi"/>
          <w:sz w:val="20"/>
          <w:szCs w:val="20"/>
        </w:rPr>
        <w:t xml:space="preserve">Direct </w:t>
      </w:r>
      <w:proofErr w:type="spellStart"/>
      <w:r w:rsidRPr="0060197E">
        <w:rPr>
          <w:rFonts w:asciiTheme="minorHAnsi" w:hAnsiTheme="minorHAnsi"/>
          <w:sz w:val="20"/>
          <w:szCs w:val="20"/>
        </w:rPr>
        <w:t>cal</w:t>
      </w:r>
      <w:r w:rsidR="00DB7446" w:rsidRPr="0060197E">
        <w:rPr>
          <w:rFonts w:asciiTheme="minorHAnsi" w:hAnsiTheme="minorHAnsi"/>
          <w:sz w:val="20"/>
          <w:szCs w:val="20"/>
        </w:rPr>
        <w:t>iomet</w:t>
      </w:r>
      <w:proofErr w:type="spellEnd"/>
      <w:r w:rsidR="00DB7446" w:rsidRPr="0060197E">
        <w:rPr>
          <w:rFonts w:asciiTheme="minorHAnsi" w:hAnsiTheme="minorHAnsi"/>
          <w:sz w:val="20"/>
          <w:szCs w:val="20"/>
        </w:rPr>
        <w:t xml:space="preserve">* </w:t>
      </w:r>
    </w:p>
    <w:p w14:paraId="637185E3" w14:textId="5F97AACD" w:rsidR="00DB7446" w:rsidRPr="0060197E" w:rsidRDefault="00DB7446" w:rsidP="0060197E">
      <w:pPr>
        <w:pStyle w:val="ListParagraph"/>
        <w:numPr>
          <w:ilvl w:val="0"/>
          <w:numId w:val="23"/>
        </w:numPr>
        <w:rPr>
          <w:rFonts w:asciiTheme="minorHAnsi" w:hAnsiTheme="minorHAnsi"/>
          <w:sz w:val="20"/>
          <w:szCs w:val="20"/>
        </w:rPr>
      </w:pPr>
      <w:r w:rsidRPr="0060197E">
        <w:rPr>
          <w:rFonts w:asciiTheme="minorHAnsi" w:hAnsiTheme="minorHAnsi"/>
          <w:sz w:val="20"/>
          <w:szCs w:val="20"/>
        </w:rPr>
        <w:t>Metabolic chamber</w:t>
      </w:r>
    </w:p>
    <w:p w14:paraId="2C29EDE1" w14:textId="412AA3A2" w:rsidR="00DB7446" w:rsidRPr="0060197E" w:rsidRDefault="00DB7446" w:rsidP="0060197E">
      <w:pPr>
        <w:pStyle w:val="ListParagraph"/>
        <w:numPr>
          <w:ilvl w:val="0"/>
          <w:numId w:val="23"/>
        </w:numPr>
        <w:rPr>
          <w:rFonts w:asciiTheme="minorHAnsi" w:hAnsiTheme="minorHAnsi"/>
          <w:sz w:val="20"/>
          <w:szCs w:val="20"/>
        </w:rPr>
      </w:pPr>
      <w:r w:rsidRPr="0060197E">
        <w:rPr>
          <w:rFonts w:asciiTheme="minorHAnsi" w:hAnsiTheme="minorHAnsi"/>
          <w:sz w:val="20"/>
          <w:szCs w:val="20"/>
        </w:rPr>
        <w:t>Metabolic cart</w:t>
      </w:r>
    </w:p>
    <w:p w14:paraId="02EFD8AD" w14:textId="3C8D3B1F" w:rsidR="00DB7446" w:rsidRPr="0060197E" w:rsidRDefault="00DB7446" w:rsidP="0060197E">
      <w:pPr>
        <w:pStyle w:val="ListParagraph"/>
        <w:numPr>
          <w:ilvl w:val="0"/>
          <w:numId w:val="23"/>
        </w:numPr>
        <w:rPr>
          <w:rFonts w:asciiTheme="minorHAnsi" w:hAnsiTheme="minorHAnsi"/>
          <w:sz w:val="20"/>
          <w:szCs w:val="20"/>
        </w:rPr>
      </w:pPr>
      <w:r w:rsidRPr="0060197E">
        <w:rPr>
          <w:rFonts w:asciiTheme="minorHAnsi" w:hAnsiTheme="minorHAnsi"/>
          <w:sz w:val="20"/>
          <w:szCs w:val="20"/>
        </w:rPr>
        <w:t>Gold standard</w:t>
      </w:r>
    </w:p>
    <w:p w14:paraId="46581793" w14:textId="78122233" w:rsidR="00DB7446" w:rsidRPr="0060197E" w:rsidRDefault="00DB7446" w:rsidP="0060197E">
      <w:pPr>
        <w:pStyle w:val="ListParagraph"/>
        <w:numPr>
          <w:ilvl w:val="0"/>
          <w:numId w:val="23"/>
        </w:numPr>
        <w:rPr>
          <w:rFonts w:asciiTheme="minorHAnsi" w:hAnsiTheme="minorHAnsi"/>
          <w:sz w:val="20"/>
          <w:szCs w:val="20"/>
        </w:rPr>
      </w:pPr>
      <w:r w:rsidRPr="0060197E">
        <w:rPr>
          <w:rFonts w:asciiTheme="minorHAnsi" w:hAnsiTheme="minorHAnsi"/>
          <w:sz w:val="20"/>
          <w:szCs w:val="20"/>
        </w:rPr>
        <w:t xml:space="preserve">Criterion </w:t>
      </w:r>
    </w:p>
    <w:p w14:paraId="57D8CDDB" w14:textId="77777777" w:rsidR="000643F0" w:rsidRPr="0060197E" w:rsidRDefault="000643F0" w:rsidP="008C5F64">
      <w:pPr>
        <w:snapToGrid w:val="0"/>
        <w:spacing w:before="240"/>
        <w:rPr>
          <w:rFonts w:asciiTheme="minorHAnsi" w:hAnsiTheme="minorHAnsi"/>
          <w:sz w:val="20"/>
          <w:szCs w:val="20"/>
        </w:rPr>
      </w:pPr>
    </w:p>
    <w:p w14:paraId="42BCEE46" w14:textId="77777777" w:rsidR="009C5811" w:rsidRPr="0060197E" w:rsidRDefault="009C5811" w:rsidP="008C5F64">
      <w:pPr>
        <w:snapToGrid w:val="0"/>
        <w:spacing w:before="240"/>
        <w:rPr>
          <w:rFonts w:asciiTheme="minorHAnsi" w:hAnsiTheme="minorHAnsi"/>
          <w:sz w:val="20"/>
          <w:szCs w:val="20"/>
        </w:rPr>
      </w:pPr>
    </w:p>
    <w:p w14:paraId="650DC89F" w14:textId="77777777" w:rsidR="009C5811" w:rsidRPr="0060197E" w:rsidRDefault="009C5811" w:rsidP="008C5F64">
      <w:pPr>
        <w:snapToGrid w:val="0"/>
        <w:spacing w:before="240"/>
        <w:rPr>
          <w:rFonts w:asciiTheme="minorHAnsi" w:hAnsiTheme="minorHAnsi"/>
          <w:sz w:val="20"/>
          <w:szCs w:val="20"/>
        </w:rPr>
      </w:pPr>
    </w:p>
    <w:p w14:paraId="5CD669C1" w14:textId="77777777" w:rsidR="009C5811" w:rsidRPr="0060197E" w:rsidRDefault="009C5811" w:rsidP="008C5F64">
      <w:pPr>
        <w:snapToGrid w:val="0"/>
        <w:spacing w:before="240"/>
        <w:rPr>
          <w:rFonts w:asciiTheme="minorHAnsi" w:hAnsiTheme="minorHAnsi"/>
          <w:sz w:val="20"/>
          <w:szCs w:val="20"/>
        </w:rPr>
      </w:pPr>
    </w:p>
    <w:p w14:paraId="28A403D5" w14:textId="77777777" w:rsidR="009C5811" w:rsidRPr="0060197E" w:rsidRDefault="009C5811" w:rsidP="008C5F64">
      <w:pPr>
        <w:snapToGrid w:val="0"/>
        <w:spacing w:before="240"/>
        <w:rPr>
          <w:rFonts w:asciiTheme="minorHAnsi" w:hAnsiTheme="minorHAnsi"/>
          <w:sz w:val="20"/>
          <w:szCs w:val="20"/>
        </w:rPr>
      </w:pPr>
    </w:p>
    <w:p w14:paraId="3379825E" w14:textId="77777777" w:rsidR="00CA28DB" w:rsidRPr="0060197E" w:rsidRDefault="00CA28DB" w:rsidP="00CA28DB">
      <w:pPr>
        <w:snapToGrid w:val="0"/>
        <w:spacing w:before="240"/>
        <w:rPr>
          <w:rFonts w:asciiTheme="minorHAnsi" w:hAnsiTheme="minorHAnsi"/>
          <w:sz w:val="20"/>
          <w:szCs w:val="20"/>
        </w:rPr>
      </w:pPr>
    </w:p>
    <w:tbl>
      <w:tblPr>
        <w:tblStyle w:val="TableGrid"/>
        <w:tblW w:w="0" w:type="auto"/>
        <w:tblLook w:val="04A0" w:firstRow="1" w:lastRow="0" w:firstColumn="1" w:lastColumn="0" w:noHBand="0" w:noVBand="1"/>
      </w:tblPr>
      <w:tblGrid>
        <w:gridCol w:w="2987"/>
        <w:gridCol w:w="3178"/>
        <w:gridCol w:w="2851"/>
      </w:tblGrid>
      <w:tr w:rsidR="00420FB7" w:rsidRPr="0060197E" w14:paraId="15099880" w14:textId="77777777" w:rsidTr="00C8491E">
        <w:tc>
          <w:tcPr>
            <w:tcW w:w="2987" w:type="dxa"/>
          </w:tcPr>
          <w:p w14:paraId="5443F8A4" w14:textId="648286FD" w:rsidR="00420FB7" w:rsidRPr="0060197E" w:rsidRDefault="00420FB7" w:rsidP="00EE4EA9">
            <w:pPr>
              <w:rPr>
                <w:rFonts w:asciiTheme="minorHAnsi" w:hAnsiTheme="minorHAnsi"/>
                <w:b/>
                <w:sz w:val="20"/>
                <w:szCs w:val="20"/>
              </w:rPr>
            </w:pPr>
            <w:r w:rsidRPr="0060197E">
              <w:rPr>
                <w:rFonts w:asciiTheme="minorHAnsi" w:hAnsiTheme="minorHAnsi"/>
                <w:b/>
                <w:sz w:val="20"/>
                <w:szCs w:val="20"/>
              </w:rPr>
              <w:t>Database</w:t>
            </w:r>
          </w:p>
        </w:tc>
        <w:tc>
          <w:tcPr>
            <w:tcW w:w="3178" w:type="dxa"/>
          </w:tcPr>
          <w:p w14:paraId="4EA68C89" w14:textId="7E817BF9" w:rsidR="00420FB7" w:rsidRPr="0060197E" w:rsidRDefault="00420FB7" w:rsidP="00EE4EA9">
            <w:pPr>
              <w:rPr>
                <w:rFonts w:asciiTheme="minorHAnsi" w:hAnsiTheme="minorHAnsi"/>
                <w:b/>
                <w:sz w:val="20"/>
                <w:szCs w:val="20"/>
              </w:rPr>
            </w:pPr>
            <w:r w:rsidRPr="0060197E">
              <w:rPr>
                <w:rFonts w:asciiTheme="minorHAnsi" w:hAnsiTheme="minorHAnsi"/>
                <w:b/>
                <w:sz w:val="20"/>
                <w:szCs w:val="20"/>
              </w:rPr>
              <w:t>Search</w:t>
            </w:r>
          </w:p>
        </w:tc>
        <w:tc>
          <w:tcPr>
            <w:tcW w:w="2851" w:type="dxa"/>
          </w:tcPr>
          <w:p w14:paraId="666A3F41" w14:textId="487E02BB" w:rsidR="00420FB7" w:rsidRPr="0060197E" w:rsidRDefault="00420FB7" w:rsidP="00EE4EA9">
            <w:pPr>
              <w:rPr>
                <w:rFonts w:asciiTheme="minorHAnsi" w:hAnsiTheme="minorHAnsi"/>
                <w:b/>
                <w:sz w:val="20"/>
                <w:szCs w:val="20"/>
              </w:rPr>
            </w:pPr>
            <w:r w:rsidRPr="0060197E">
              <w:rPr>
                <w:rFonts w:asciiTheme="minorHAnsi" w:hAnsiTheme="minorHAnsi"/>
                <w:b/>
                <w:sz w:val="20"/>
                <w:szCs w:val="20"/>
              </w:rPr>
              <w:t>Results</w:t>
            </w:r>
          </w:p>
        </w:tc>
      </w:tr>
      <w:tr w:rsidR="00420FB7" w:rsidRPr="0060197E" w14:paraId="67C74E5E" w14:textId="77777777" w:rsidTr="00C8491E">
        <w:tc>
          <w:tcPr>
            <w:tcW w:w="2987" w:type="dxa"/>
          </w:tcPr>
          <w:p w14:paraId="503C6036" w14:textId="77777777" w:rsidR="00420FB7" w:rsidRPr="0060197E" w:rsidRDefault="00420FB7" w:rsidP="00EE4EA9">
            <w:pPr>
              <w:rPr>
                <w:rFonts w:asciiTheme="minorHAnsi" w:hAnsiTheme="minorHAnsi"/>
                <w:b/>
                <w:sz w:val="20"/>
                <w:szCs w:val="20"/>
              </w:rPr>
            </w:pPr>
            <w:r w:rsidRPr="0060197E">
              <w:rPr>
                <w:rFonts w:asciiTheme="minorHAnsi" w:hAnsiTheme="minorHAnsi"/>
                <w:b/>
                <w:sz w:val="20"/>
                <w:szCs w:val="20"/>
              </w:rPr>
              <w:t>Sport discus</w:t>
            </w:r>
          </w:p>
          <w:p w14:paraId="3743CE29" w14:textId="77777777" w:rsidR="00047B4B" w:rsidRPr="0060197E" w:rsidRDefault="00047B4B" w:rsidP="00EE4EA9">
            <w:pPr>
              <w:rPr>
                <w:rFonts w:asciiTheme="minorHAnsi" w:hAnsiTheme="minorHAnsi"/>
                <w:b/>
                <w:sz w:val="20"/>
                <w:szCs w:val="20"/>
              </w:rPr>
            </w:pPr>
          </w:p>
          <w:p w14:paraId="2C2C31F4" w14:textId="1B57ED32" w:rsidR="00047B4B" w:rsidRPr="0060197E" w:rsidRDefault="00047B4B" w:rsidP="00EE4EA9">
            <w:pPr>
              <w:rPr>
                <w:rFonts w:asciiTheme="minorHAnsi" w:hAnsiTheme="minorHAnsi"/>
                <w:b/>
                <w:sz w:val="20"/>
                <w:szCs w:val="20"/>
              </w:rPr>
            </w:pPr>
          </w:p>
        </w:tc>
        <w:tc>
          <w:tcPr>
            <w:tcW w:w="3178" w:type="dxa"/>
          </w:tcPr>
          <w:p w14:paraId="2375272F" w14:textId="77777777" w:rsidR="00F05C10" w:rsidRPr="0060197E" w:rsidRDefault="00F05C10" w:rsidP="00F05C10">
            <w:pPr>
              <w:rPr>
                <w:rFonts w:asciiTheme="minorHAnsi" w:eastAsia="Times New Roman" w:hAnsiTheme="minorHAnsi"/>
                <w:sz w:val="20"/>
                <w:szCs w:val="20"/>
              </w:rPr>
            </w:pPr>
            <w:r w:rsidRPr="0060197E">
              <w:rPr>
                <w:rFonts w:asciiTheme="minorHAnsi" w:eastAsia="Times New Roman" w:hAnsiTheme="minorHAnsi"/>
                <w:b/>
                <w:bCs/>
                <w:color w:val="333333"/>
                <w:sz w:val="20"/>
                <w:szCs w:val="20"/>
                <w:shd w:val="clear" w:color="auto" w:fill="FFFFFF"/>
              </w:rPr>
              <w:t xml:space="preserve">( activity tracker or activity monitor or health tracker or health monitor or fitness tracker or fitness monitor or physical activity tracker or physical activity monitor or exercise tracker or exercise monitor or electronic tracker or electronic monitor or </w:t>
            </w:r>
            <w:proofErr w:type="spellStart"/>
            <w:r w:rsidRPr="0060197E">
              <w:rPr>
                <w:rFonts w:asciiTheme="minorHAnsi" w:eastAsia="Times New Roman" w:hAnsiTheme="minorHAnsi"/>
                <w:b/>
                <w:bCs/>
                <w:color w:val="333333"/>
                <w:sz w:val="20"/>
                <w:szCs w:val="20"/>
                <w:shd w:val="clear" w:color="auto" w:fill="FFFFFF"/>
              </w:rPr>
              <w:t>acceleromet</w:t>
            </w:r>
            <w:proofErr w:type="spellEnd"/>
            <w:r w:rsidRPr="0060197E">
              <w:rPr>
                <w:rFonts w:asciiTheme="minorHAnsi" w:eastAsia="Times New Roman" w:hAnsiTheme="minorHAnsi"/>
                <w:b/>
                <w:bCs/>
                <w:color w:val="333333"/>
                <w:sz w:val="20"/>
                <w:szCs w:val="20"/>
                <w:shd w:val="clear" w:color="auto" w:fill="FFFFFF"/>
              </w:rPr>
              <w:t xml:space="preserve">* or step tracker or wearable tracker ) AND ( energy expenditure or energy metabolism or </w:t>
            </w:r>
            <w:proofErr w:type="spellStart"/>
            <w:r w:rsidRPr="0060197E">
              <w:rPr>
                <w:rFonts w:asciiTheme="minorHAnsi" w:eastAsia="Times New Roman" w:hAnsiTheme="minorHAnsi"/>
                <w:b/>
                <w:bCs/>
                <w:color w:val="333333"/>
                <w:sz w:val="20"/>
                <w:szCs w:val="20"/>
                <w:shd w:val="clear" w:color="auto" w:fill="FFFFFF"/>
              </w:rPr>
              <w:t>calori</w:t>
            </w:r>
            <w:proofErr w:type="spellEnd"/>
            <w:r w:rsidRPr="0060197E">
              <w:rPr>
                <w:rFonts w:asciiTheme="minorHAnsi" w:eastAsia="Times New Roman" w:hAnsiTheme="minorHAnsi"/>
                <w:b/>
                <w:bCs/>
                <w:color w:val="333333"/>
                <w:sz w:val="20"/>
                <w:szCs w:val="20"/>
                <w:shd w:val="clear" w:color="auto" w:fill="FFFFFF"/>
              </w:rPr>
              <w:t xml:space="preserve">* or </w:t>
            </w:r>
            <w:proofErr w:type="spellStart"/>
            <w:r w:rsidRPr="0060197E">
              <w:rPr>
                <w:rFonts w:asciiTheme="minorHAnsi" w:eastAsia="Times New Roman" w:hAnsiTheme="minorHAnsi"/>
                <w:b/>
                <w:bCs/>
                <w:color w:val="333333"/>
                <w:sz w:val="20"/>
                <w:szCs w:val="20"/>
                <w:shd w:val="clear" w:color="auto" w:fill="FFFFFF"/>
              </w:rPr>
              <w:t>calori</w:t>
            </w:r>
            <w:proofErr w:type="spellEnd"/>
            <w:r w:rsidRPr="0060197E">
              <w:rPr>
                <w:rFonts w:asciiTheme="minorHAnsi" w:eastAsia="Times New Roman" w:hAnsiTheme="minorHAnsi"/>
                <w:b/>
                <w:bCs/>
                <w:color w:val="333333"/>
                <w:sz w:val="20"/>
                <w:szCs w:val="20"/>
                <w:shd w:val="clear" w:color="auto" w:fill="FFFFFF"/>
              </w:rPr>
              <w:t xml:space="preserve">* expenditure or total energy expenditure or </w:t>
            </w:r>
            <w:proofErr w:type="spellStart"/>
            <w:r w:rsidRPr="0060197E">
              <w:rPr>
                <w:rFonts w:asciiTheme="minorHAnsi" w:eastAsia="Times New Roman" w:hAnsiTheme="minorHAnsi"/>
                <w:b/>
                <w:bCs/>
                <w:color w:val="333333"/>
                <w:sz w:val="20"/>
                <w:szCs w:val="20"/>
                <w:shd w:val="clear" w:color="auto" w:fill="FFFFFF"/>
              </w:rPr>
              <w:t>activ</w:t>
            </w:r>
            <w:proofErr w:type="spellEnd"/>
            <w:r w:rsidRPr="0060197E">
              <w:rPr>
                <w:rFonts w:asciiTheme="minorHAnsi" w:eastAsia="Times New Roman" w:hAnsiTheme="minorHAnsi"/>
                <w:b/>
                <w:bCs/>
                <w:color w:val="333333"/>
                <w:sz w:val="20"/>
                <w:szCs w:val="20"/>
                <w:shd w:val="clear" w:color="auto" w:fill="FFFFFF"/>
              </w:rPr>
              <w:t xml:space="preserve">* energy expenditure or AEE or TDEE ) AND ( doubly labelled water or DLW or indirect </w:t>
            </w:r>
            <w:proofErr w:type="spellStart"/>
            <w:r w:rsidRPr="0060197E">
              <w:rPr>
                <w:rFonts w:asciiTheme="minorHAnsi" w:eastAsia="Times New Roman" w:hAnsiTheme="minorHAnsi"/>
                <w:b/>
                <w:bCs/>
                <w:color w:val="333333"/>
                <w:sz w:val="20"/>
                <w:szCs w:val="20"/>
                <w:shd w:val="clear" w:color="auto" w:fill="FFFFFF"/>
              </w:rPr>
              <w:t>caliomet</w:t>
            </w:r>
            <w:proofErr w:type="spellEnd"/>
            <w:r w:rsidRPr="0060197E">
              <w:rPr>
                <w:rFonts w:asciiTheme="minorHAnsi" w:eastAsia="Times New Roman" w:hAnsiTheme="minorHAnsi"/>
                <w:b/>
                <w:bCs/>
                <w:color w:val="333333"/>
                <w:sz w:val="20"/>
                <w:szCs w:val="20"/>
                <w:shd w:val="clear" w:color="auto" w:fill="FFFFFF"/>
              </w:rPr>
              <w:t xml:space="preserve">* or </w:t>
            </w:r>
            <w:proofErr w:type="spellStart"/>
            <w:r w:rsidRPr="0060197E">
              <w:rPr>
                <w:rFonts w:asciiTheme="minorHAnsi" w:eastAsia="Times New Roman" w:hAnsiTheme="minorHAnsi"/>
                <w:b/>
                <w:bCs/>
                <w:color w:val="333333"/>
                <w:sz w:val="20"/>
                <w:szCs w:val="20"/>
                <w:shd w:val="clear" w:color="auto" w:fill="FFFFFF"/>
              </w:rPr>
              <w:t>caliomet</w:t>
            </w:r>
            <w:proofErr w:type="spellEnd"/>
            <w:r w:rsidRPr="0060197E">
              <w:rPr>
                <w:rFonts w:asciiTheme="minorHAnsi" w:eastAsia="Times New Roman" w:hAnsiTheme="minorHAnsi"/>
                <w:b/>
                <w:bCs/>
                <w:color w:val="333333"/>
                <w:sz w:val="20"/>
                <w:szCs w:val="20"/>
                <w:shd w:val="clear" w:color="auto" w:fill="FFFFFF"/>
              </w:rPr>
              <w:t xml:space="preserve">* or direct </w:t>
            </w:r>
            <w:proofErr w:type="spellStart"/>
            <w:r w:rsidRPr="0060197E">
              <w:rPr>
                <w:rFonts w:asciiTheme="minorHAnsi" w:eastAsia="Times New Roman" w:hAnsiTheme="minorHAnsi"/>
                <w:b/>
                <w:bCs/>
                <w:color w:val="333333"/>
                <w:sz w:val="20"/>
                <w:szCs w:val="20"/>
                <w:shd w:val="clear" w:color="auto" w:fill="FFFFFF"/>
              </w:rPr>
              <w:t>caliomet</w:t>
            </w:r>
            <w:proofErr w:type="spellEnd"/>
            <w:r w:rsidRPr="0060197E">
              <w:rPr>
                <w:rFonts w:asciiTheme="minorHAnsi" w:eastAsia="Times New Roman" w:hAnsiTheme="minorHAnsi"/>
                <w:b/>
                <w:bCs/>
                <w:color w:val="333333"/>
                <w:sz w:val="20"/>
                <w:szCs w:val="20"/>
                <w:shd w:val="clear" w:color="auto" w:fill="FFFFFF"/>
              </w:rPr>
              <w:t>* or metabolic chamber or metabolic cart or gold standard or criterion )</w:t>
            </w:r>
          </w:p>
          <w:p w14:paraId="01DB3230" w14:textId="204191E8" w:rsidR="00F05C10" w:rsidRPr="0060197E" w:rsidRDefault="00F05C10" w:rsidP="00F05C10">
            <w:pPr>
              <w:rPr>
                <w:rFonts w:asciiTheme="minorHAnsi" w:eastAsia="Times New Roman" w:hAnsiTheme="minorHAnsi"/>
                <w:sz w:val="20"/>
                <w:szCs w:val="20"/>
              </w:rPr>
            </w:pPr>
          </w:p>
          <w:p w14:paraId="3685341C" w14:textId="6FB51C3F" w:rsidR="00345871" w:rsidRPr="0060197E" w:rsidRDefault="00345871" w:rsidP="00FB147B">
            <w:pPr>
              <w:rPr>
                <w:rFonts w:asciiTheme="minorHAnsi" w:eastAsia="Times New Roman" w:hAnsiTheme="minorHAnsi"/>
                <w:sz w:val="20"/>
                <w:szCs w:val="20"/>
              </w:rPr>
            </w:pPr>
          </w:p>
        </w:tc>
        <w:tc>
          <w:tcPr>
            <w:tcW w:w="2851" w:type="dxa"/>
          </w:tcPr>
          <w:p w14:paraId="2F2CE12D" w14:textId="09ADE84A" w:rsidR="00420FB7" w:rsidRPr="0060197E" w:rsidRDefault="00F05C10" w:rsidP="00EE4EA9">
            <w:pPr>
              <w:rPr>
                <w:rFonts w:asciiTheme="minorHAnsi" w:hAnsiTheme="minorHAnsi"/>
                <w:b/>
                <w:sz w:val="20"/>
                <w:szCs w:val="20"/>
              </w:rPr>
            </w:pPr>
            <w:r w:rsidRPr="0060197E">
              <w:rPr>
                <w:rFonts w:asciiTheme="minorHAnsi" w:hAnsiTheme="minorHAnsi"/>
                <w:b/>
                <w:sz w:val="20"/>
                <w:szCs w:val="20"/>
              </w:rPr>
              <w:t>154</w:t>
            </w:r>
          </w:p>
        </w:tc>
      </w:tr>
      <w:tr w:rsidR="00420FB7" w:rsidRPr="0060197E" w14:paraId="702A9C4E" w14:textId="77777777" w:rsidTr="00C8491E">
        <w:trPr>
          <w:trHeight w:val="4679"/>
        </w:trPr>
        <w:tc>
          <w:tcPr>
            <w:tcW w:w="2987" w:type="dxa"/>
          </w:tcPr>
          <w:p w14:paraId="5F0EE991" w14:textId="525F6EFA" w:rsidR="00420FB7" w:rsidRPr="0060197E" w:rsidRDefault="00420FB7" w:rsidP="00EE4EA9">
            <w:pPr>
              <w:rPr>
                <w:rFonts w:asciiTheme="minorHAnsi" w:hAnsiTheme="minorHAnsi"/>
                <w:b/>
                <w:sz w:val="20"/>
                <w:szCs w:val="20"/>
              </w:rPr>
            </w:pPr>
            <w:proofErr w:type="spellStart"/>
            <w:r w:rsidRPr="0060197E">
              <w:rPr>
                <w:rFonts w:asciiTheme="minorHAnsi" w:hAnsiTheme="minorHAnsi"/>
                <w:b/>
                <w:sz w:val="20"/>
                <w:szCs w:val="20"/>
              </w:rPr>
              <w:t>Pubmed</w:t>
            </w:r>
            <w:proofErr w:type="spellEnd"/>
          </w:p>
          <w:p w14:paraId="5A235709" w14:textId="77777777" w:rsidR="00267AC8" w:rsidRPr="0060197E" w:rsidRDefault="00267AC8" w:rsidP="00EE4EA9">
            <w:pPr>
              <w:rPr>
                <w:rFonts w:asciiTheme="minorHAnsi" w:hAnsiTheme="minorHAnsi"/>
                <w:b/>
                <w:sz w:val="20"/>
                <w:szCs w:val="20"/>
              </w:rPr>
            </w:pPr>
          </w:p>
          <w:p w14:paraId="64164FE0" w14:textId="25CE895D" w:rsidR="00267AC8" w:rsidRPr="0060197E" w:rsidRDefault="00267AC8" w:rsidP="00EE4EA9">
            <w:pPr>
              <w:rPr>
                <w:rFonts w:asciiTheme="minorHAnsi" w:hAnsiTheme="minorHAnsi"/>
                <w:b/>
                <w:sz w:val="20"/>
                <w:szCs w:val="20"/>
              </w:rPr>
            </w:pPr>
          </w:p>
        </w:tc>
        <w:tc>
          <w:tcPr>
            <w:tcW w:w="3178" w:type="dxa"/>
          </w:tcPr>
          <w:p w14:paraId="1BE7C71E" w14:textId="77777777" w:rsidR="000E4ACA" w:rsidRPr="0060197E" w:rsidRDefault="000E4ACA" w:rsidP="000E4ACA">
            <w:pPr>
              <w:rPr>
                <w:rFonts w:asciiTheme="minorHAnsi" w:eastAsia="Times New Roman" w:hAnsiTheme="minorHAnsi"/>
                <w:sz w:val="20"/>
                <w:szCs w:val="20"/>
              </w:rPr>
            </w:pPr>
            <w:r w:rsidRPr="0060197E">
              <w:rPr>
                <w:rFonts w:asciiTheme="minorHAnsi" w:eastAsia="Times New Roman" w:hAnsiTheme="minorHAnsi"/>
                <w:bCs/>
                <w:i/>
                <w:iCs/>
                <w:color w:val="000000"/>
                <w:sz w:val="20"/>
                <w:szCs w:val="20"/>
              </w:rPr>
              <w:t xml:space="preserve">((((((((((((((((((activity tracker) OR activity monitor) OR health tracker) OR health monitor) OR fitness trackers) OR fitness monitor) OR physical activity tracker) OR physical activity monitor) OR exercise trained) OR exercise monitor) OR electronic trackers) OR electronic monitor) OR </w:t>
            </w:r>
            <w:proofErr w:type="spellStart"/>
            <w:r w:rsidRPr="0060197E">
              <w:rPr>
                <w:rFonts w:asciiTheme="minorHAnsi" w:eastAsia="Times New Roman" w:hAnsiTheme="minorHAnsi"/>
                <w:bCs/>
                <w:i/>
                <w:iCs/>
                <w:color w:val="000000"/>
                <w:sz w:val="20"/>
                <w:szCs w:val="20"/>
              </w:rPr>
              <w:t>acceleromet</w:t>
            </w:r>
            <w:proofErr w:type="spellEnd"/>
            <w:r w:rsidRPr="0060197E">
              <w:rPr>
                <w:rFonts w:asciiTheme="minorHAnsi" w:eastAsia="Times New Roman" w:hAnsiTheme="minorHAnsi"/>
                <w:bCs/>
                <w:i/>
                <w:iCs/>
                <w:color w:val="000000"/>
                <w:sz w:val="20"/>
                <w:szCs w:val="20"/>
              </w:rPr>
              <w:t xml:space="preserve">*) OR step tracer) OR wearable trackers)) AND ((((((((energy expenditure) OR energy metabolism) OR </w:t>
            </w:r>
            <w:proofErr w:type="spellStart"/>
            <w:r w:rsidRPr="0060197E">
              <w:rPr>
                <w:rFonts w:asciiTheme="minorHAnsi" w:eastAsia="Times New Roman" w:hAnsiTheme="minorHAnsi"/>
                <w:bCs/>
                <w:i/>
                <w:iCs/>
                <w:color w:val="000000"/>
                <w:sz w:val="20"/>
                <w:szCs w:val="20"/>
              </w:rPr>
              <w:t>calori</w:t>
            </w:r>
            <w:proofErr w:type="spellEnd"/>
            <w:r w:rsidRPr="0060197E">
              <w:rPr>
                <w:rFonts w:asciiTheme="minorHAnsi" w:eastAsia="Times New Roman" w:hAnsiTheme="minorHAnsi"/>
                <w:bCs/>
                <w:i/>
                <w:iCs/>
                <w:color w:val="000000"/>
                <w:sz w:val="20"/>
                <w:szCs w:val="20"/>
              </w:rPr>
              <w:t xml:space="preserve">*) OR </w:t>
            </w:r>
            <w:proofErr w:type="spellStart"/>
            <w:r w:rsidRPr="0060197E">
              <w:rPr>
                <w:rFonts w:asciiTheme="minorHAnsi" w:eastAsia="Times New Roman" w:hAnsiTheme="minorHAnsi"/>
                <w:bCs/>
                <w:i/>
                <w:iCs/>
                <w:color w:val="000000"/>
                <w:sz w:val="20"/>
                <w:szCs w:val="20"/>
              </w:rPr>
              <w:t>calori</w:t>
            </w:r>
            <w:proofErr w:type="spellEnd"/>
            <w:r w:rsidRPr="0060197E">
              <w:rPr>
                <w:rFonts w:asciiTheme="minorHAnsi" w:eastAsia="Times New Roman" w:hAnsiTheme="minorHAnsi"/>
                <w:bCs/>
                <w:i/>
                <w:iCs/>
                <w:color w:val="000000"/>
                <w:sz w:val="20"/>
                <w:szCs w:val="20"/>
              </w:rPr>
              <w:t xml:space="preserve">* expenditure) OR total energy expenditure) OR </w:t>
            </w:r>
            <w:proofErr w:type="spellStart"/>
            <w:r w:rsidRPr="0060197E">
              <w:rPr>
                <w:rFonts w:asciiTheme="minorHAnsi" w:eastAsia="Times New Roman" w:hAnsiTheme="minorHAnsi"/>
                <w:bCs/>
                <w:i/>
                <w:iCs/>
                <w:color w:val="000000"/>
                <w:sz w:val="20"/>
                <w:szCs w:val="20"/>
              </w:rPr>
              <w:t>activ</w:t>
            </w:r>
            <w:proofErr w:type="spellEnd"/>
            <w:r w:rsidRPr="0060197E">
              <w:rPr>
                <w:rFonts w:asciiTheme="minorHAnsi" w:eastAsia="Times New Roman" w:hAnsiTheme="minorHAnsi"/>
                <w:bCs/>
                <w:i/>
                <w:iCs/>
                <w:color w:val="000000"/>
                <w:sz w:val="20"/>
                <w:szCs w:val="20"/>
              </w:rPr>
              <w:t xml:space="preserve">* energy expenditure) OR AEE) OR </w:t>
            </w:r>
            <w:proofErr w:type="spellStart"/>
            <w:r w:rsidRPr="0060197E">
              <w:rPr>
                <w:rFonts w:asciiTheme="minorHAnsi" w:eastAsia="Times New Roman" w:hAnsiTheme="minorHAnsi"/>
                <w:bCs/>
                <w:i/>
                <w:iCs/>
                <w:color w:val="000000"/>
                <w:sz w:val="20"/>
                <w:szCs w:val="20"/>
              </w:rPr>
              <w:t>tdee</w:t>
            </w:r>
            <w:proofErr w:type="spellEnd"/>
            <w:r w:rsidRPr="0060197E">
              <w:rPr>
                <w:rFonts w:asciiTheme="minorHAnsi" w:eastAsia="Times New Roman" w:hAnsiTheme="minorHAnsi"/>
                <w:bCs/>
                <w:i/>
                <w:iCs/>
                <w:color w:val="000000"/>
                <w:sz w:val="20"/>
                <w:szCs w:val="20"/>
              </w:rPr>
              <w:t xml:space="preserve">))) AND (((((((((doubly labelled water) OR DLW) OR indirect </w:t>
            </w:r>
            <w:proofErr w:type="spellStart"/>
            <w:r w:rsidRPr="0060197E">
              <w:rPr>
                <w:rFonts w:asciiTheme="minorHAnsi" w:eastAsia="Times New Roman" w:hAnsiTheme="minorHAnsi"/>
                <w:bCs/>
                <w:i/>
                <w:iCs/>
                <w:color w:val="000000"/>
                <w:sz w:val="20"/>
                <w:szCs w:val="20"/>
              </w:rPr>
              <w:t>caliomet</w:t>
            </w:r>
            <w:proofErr w:type="spellEnd"/>
            <w:r w:rsidRPr="0060197E">
              <w:rPr>
                <w:rFonts w:asciiTheme="minorHAnsi" w:eastAsia="Times New Roman" w:hAnsiTheme="minorHAnsi"/>
                <w:bCs/>
                <w:i/>
                <w:iCs/>
                <w:color w:val="000000"/>
                <w:sz w:val="20"/>
                <w:szCs w:val="20"/>
              </w:rPr>
              <w:t xml:space="preserve">*) OR </w:t>
            </w:r>
            <w:proofErr w:type="spellStart"/>
            <w:r w:rsidRPr="0060197E">
              <w:rPr>
                <w:rFonts w:asciiTheme="minorHAnsi" w:eastAsia="Times New Roman" w:hAnsiTheme="minorHAnsi"/>
                <w:bCs/>
                <w:i/>
                <w:iCs/>
                <w:color w:val="000000"/>
                <w:sz w:val="20"/>
                <w:szCs w:val="20"/>
              </w:rPr>
              <w:t>caliomet</w:t>
            </w:r>
            <w:proofErr w:type="spellEnd"/>
            <w:r w:rsidRPr="0060197E">
              <w:rPr>
                <w:rFonts w:asciiTheme="minorHAnsi" w:eastAsia="Times New Roman" w:hAnsiTheme="minorHAnsi"/>
                <w:bCs/>
                <w:i/>
                <w:iCs/>
                <w:color w:val="000000"/>
                <w:sz w:val="20"/>
                <w:szCs w:val="20"/>
              </w:rPr>
              <w:t xml:space="preserve">*) OR direct </w:t>
            </w:r>
            <w:proofErr w:type="spellStart"/>
            <w:r w:rsidRPr="0060197E">
              <w:rPr>
                <w:rFonts w:asciiTheme="minorHAnsi" w:eastAsia="Times New Roman" w:hAnsiTheme="minorHAnsi"/>
                <w:bCs/>
                <w:i/>
                <w:iCs/>
                <w:color w:val="000000"/>
                <w:sz w:val="20"/>
                <w:szCs w:val="20"/>
              </w:rPr>
              <w:t>caliomet</w:t>
            </w:r>
            <w:proofErr w:type="spellEnd"/>
            <w:r w:rsidRPr="0060197E">
              <w:rPr>
                <w:rFonts w:asciiTheme="minorHAnsi" w:eastAsia="Times New Roman" w:hAnsiTheme="minorHAnsi"/>
                <w:bCs/>
                <w:i/>
                <w:iCs/>
                <w:color w:val="000000"/>
                <w:sz w:val="20"/>
                <w:szCs w:val="20"/>
              </w:rPr>
              <w:t>*) OR metabolic chamber) OR metabolic cart) OR gold standard) OR criterion)</w:t>
            </w:r>
            <w:r w:rsidRPr="0060197E">
              <w:rPr>
                <w:rFonts w:asciiTheme="minorHAnsi" w:eastAsia="Times New Roman" w:hAnsiTheme="minorHAnsi"/>
                <w:color w:val="000000"/>
                <w:sz w:val="20"/>
                <w:szCs w:val="20"/>
                <w:shd w:val="clear" w:color="auto" w:fill="FFFFFF"/>
              </w:rPr>
              <w:t>.</w:t>
            </w:r>
          </w:p>
          <w:p w14:paraId="47033B83" w14:textId="2878D760" w:rsidR="00420FB7" w:rsidRPr="0060197E" w:rsidRDefault="00420FB7" w:rsidP="00EE4EA9">
            <w:pPr>
              <w:rPr>
                <w:rFonts w:asciiTheme="minorHAnsi" w:hAnsiTheme="minorHAnsi"/>
                <w:b/>
                <w:sz w:val="20"/>
                <w:szCs w:val="20"/>
              </w:rPr>
            </w:pPr>
          </w:p>
        </w:tc>
        <w:tc>
          <w:tcPr>
            <w:tcW w:w="2851" w:type="dxa"/>
          </w:tcPr>
          <w:p w14:paraId="620EE316" w14:textId="5D2BBE66" w:rsidR="00A84B2C" w:rsidRPr="0060197E" w:rsidRDefault="00E378AF" w:rsidP="00EE4EA9">
            <w:pPr>
              <w:rPr>
                <w:rFonts w:asciiTheme="minorHAnsi" w:hAnsiTheme="minorHAnsi"/>
                <w:b/>
                <w:sz w:val="20"/>
                <w:szCs w:val="20"/>
              </w:rPr>
            </w:pPr>
            <w:r w:rsidRPr="0060197E">
              <w:rPr>
                <w:rFonts w:asciiTheme="minorHAnsi" w:hAnsiTheme="minorHAnsi"/>
                <w:b/>
                <w:sz w:val="20"/>
                <w:szCs w:val="20"/>
              </w:rPr>
              <w:t xml:space="preserve">605 </w:t>
            </w:r>
          </w:p>
        </w:tc>
      </w:tr>
      <w:tr w:rsidR="009B0907" w:rsidRPr="0060197E" w14:paraId="3D1C45FB" w14:textId="77777777" w:rsidTr="00C8491E">
        <w:tc>
          <w:tcPr>
            <w:tcW w:w="2987" w:type="dxa"/>
          </w:tcPr>
          <w:p w14:paraId="61F461CA" w14:textId="52CE226F" w:rsidR="009B0907" w:rsidRPr="0060197E" w:rsidRDefault="003324C6" w:rsidP="00EE4EA9">
            <w:pPr>
              <w:rPr>
                <w:rFonts w:asciiTheme="minorHAnsi" w:hAnsiTheme="minorHAnsi"/>
                <w:b/>
                <w:sz w:val="20"/>
                <w:szCs w:val="20"/>
              </w:rPr>
            </w:pPr>
            <w:r w:rsidRPr="0060197E">
              <w:rPr>
                <w:rFonts w:asciiTheme="minorHAnsi" w:hAnsiTheme="minorHAnsi"/>
                <w:b/>
                <w:sz w:val="20"/>
                <w:szCs w:val="20"/>
              </w:rPr>
              <w:t>MEDLINE</w:t>
            </w:r>
          </w:p>
        </w:tc>
        <w:tc>
          <w:tcPr>
            <w:tcW w:w="3178" w:type="dxa"/>
          </w:tcPr>
          <w:p w14:paraId="101F49B7" w14:textId="77777777" w:rsidR="00E849F7" w:rsidRPr="0060197E" w:rsidRDefault="00E849F7" w:rsidP="00E849F7">
            <w:pPr>
              <w:rPr>
                <w:rFonts w:asciiTheme="minorHAnsi" w:eastAsia="Times New Roman" w:hAnsiTheme="minorHAnsi"/>
                <w:sz w:val="20"/>
                <w:szCs w:val="20"/>
              </w:rPr>
            </w:pPr>
            <w:r w:rsidRPr="0060197E">
              <w:rPr>
                <w:rFonts w:asciiTheme="minorHAnsi" w:eastAsia="Times New Roman" w:hAnsiTheme="minorHAnsi"/>
                <w:color w:val="2D2D2D"/>
                <w:sz w:val="20"/>
                <w:szCs w:val="20"/>
                <w:shd w:val="clear" w:color="auto" w:fill="F8F8F8"/>
              </w:rPr>
              <w:t xml:space="preserve">((activity tracker or activity monitor or health tracker or health monitor or fitness tracker or fitness monitor or physical activity tracker or physical activity monitor or exercise tracker or exercise monitor or electronic tracker or electronic monitor or </w:t>
            </w:r>
            <w:proofErr w:type="spellStart"/>
            <w:r w:rsidRPr="0060197E">
              <w:rPr>
                <w:rFonts w:asciiTheme="minorHAnsi" w:eastAsia="Times New Roman" w:hAnsiTheme="minorHAnsi"/>
                <w:color w:val="2D2D2D"/>
                <w:sz w:val="20"/>
                <w:szCs w:val="20"/>
                <w:shd w:val="clear" w:color="auto" w:fill="F8F8F8"/>
              </w:rPr>
              <w:t>acceleromet</w:t>
            </w:r>
            <w:proofErr w:type="spellEnd"/>
            <w:r w:rsidRPr="0060197E">
              <w:rPr>
                <w:rFonts w:asciiTheme="minorHAnsi" w:eastAsia="Times New Roman" w:hAnsiTheme="minorHAnsi"/>
                <w:color w:val="2D2D2D"/>
                <w:sz w:val="20"/>
                <w:szCs w:val="20"/>
                <w:shd w:val="clear" w:color="auto" w:fill="F8F8F8"/>
              </w:rPr>
              <w:t>* or step tracker or wearable tracker).</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w:t>
            </w:r>
            <w:r w:rsidRPr="0060197E">
              <w:rPr>
                <w:rFonts w:asciiTheme="minorHAnsi" w:eastAsia="Times New Roman" w:hAnsiTheme="minorHAnsi"/>
                <w:sz w:val="20"/>
                <w:szCs w:val="20"/>
              </w:rPr>
              <w:t xml:space="preserve"> </w:t>
            </w:r>
            <w:r w:rsidRPr="0060197E">
              <w:rPr>
                <w:rFonts w:asciiTheme="minorHAnsi" w:eastAsia="Times New Roman" w:hAnsiTheme="minorHAnsi"/>
                <w:b/>
                <w:color w:val="2D2D2D"/>
                <w:sz w:val="20"/>
                <w:szCs w:val="20"/>
                <w:shd w:val="clear" w:color="auto" w:fill="F8F8F8"/>
              </w:rPr>
              <w:lastRenderedPageBreak/>
              <w:t>AND</w:t>
            </w:r>
            <w:r w:rsidRPr="0060197E">
              <w:rPr>
                <w:rFonts w:asciiTheme="minorHAnsi" w:eastAsia="Times New Roman" w:hAnsiTheme="minorHAnsi"/>
                <w:color w:val="2D2D2D"/>
                <w:sz w:val="20"/>
                <w:szCs w:val="20"/>
                <w:shd w:val="clear" w:color="auto" w:fill="F8F8F8"/>
              </w:rPr>
              <w:t xml:space="preserve"> </w:t>
            </w:r>
            <w:r w:rsidRPr="0060197E">
              <w:rPr>
                <w:rFonts w:asciiTheme="minorHAnsi" w:eastAsia="Times New Roman" w:hAnsiTheme="minorHAnsi"/>
                <w:color w:val="2D2D2D"/>
                <w:sz w:val="20"/>
                <w:szCs w:val="20"/>
                <w:shd w:val="clear" w:color="auto" w:fill="FFFFFF"/>
              </w:rPr>
              <w:t xml:space="preserve">(energy expenditure or energy metabolism or </w:t>
            </w:r>
            <w:proofErr w:type="spellStart"/>
            <w:r w:rsidRPr="0060197E">
              <w:rPr>
                <w:rFonts w:asciiTheme="minorHAnsi" w:eastAsia="Times New Roman" w:hAnsiTheme="minorHAnsi"/>
                <w:color w:val="2D2D2D"/>
                <w:sz w:val="20"/>
                <w:szCs w:val="20"/>
                <w:shd w:val="clear" w:color="auto" w:fill="FFFFFF"/>
              </w:rPr>
              <w:t>calori</w:t>
            </w:r>
            <w:proofErr w:type="spellEnd"/>
            <w:r w:rsidRPr="0060197E">
              <w:rPr>
                <w:rFonts w:asciiTheme="minorHAnsi" w:eastAsia="Times New Roman" w:hAnsiTheme="minorHAnsi"/>
                <w:color w:val="2D2D2D"/>
                <w:sz w:val="20"/>
                <w:szCs w:val="20"/>
                <w:shd w:val="clear" w:color="auto" w:fill="FFFFFF"/>
              </w:rPr>
              <w:t xml:space="preserve">* or </w:t>
            </w:r>
            <w:proofErr w:type="spellStart"/>
            <w:r w:rsidRPr="0060197E">
              <w:rPr>
                <w:rFonts w:asciiTheme="minorHAnsi" w:eastAsia="Times New Roman" w:hAnsiTheme="minorHAnsi"/>
                <w:color w:val="2D2D2D"/>
                <w:sz w:val="20"/>
                <w:szCs w:val="20"/>
                <w:shd w:val="clear" w:color="auto" w:fill="FFFFFF"/>
              </w:rPr>
              <w:t>calori</w:t>
            </w:r>
            <w:proofErr w:type="spellEnd"/>
            <w:r w:rsidRPr="0060197E">
              <w:rPr>
                <w:rFonts w:asciiTheme="minorHAnsi" w:eastAsia="Times New Roman" w:hAnsiTheme="minorHAnsi"/>
                <w:color w:val="2D2D2D"/>
                <w:sz w:val="20"/>
                <w:szCs w:val="20"/>
                <w:shd w:val="clear" w:color="auto" w:fill="FFFFFF"/>
              </w:rPr>
              <w:t xml:space="preserve">* expenditure or total energy expenditure or </w:t>
            </w:r>
            <w:proofErr w:type="spellStart"/>
            <w:r w:rsidRPr="0060197E">
              <w:rPr>
                <w:rFonts w:asciiTheme="minorHAnsi" w:eastAsia="Times New Roman" w:hAnsiTheme="minorHAnsi"/>
                <w:color w:val="2D2D2D"/>
                <w:sz w:val="20"/>
                <w:szCs w:val="20"/>
                <w:shd w:val="clear" w:color="auto" w:fill="FFFFFF"/>
              </w:rPr>
              <w:t>activ</w:t>
            </w:r>
            <w:proofErr w:type="spellEnd"/>
            <w:r w:rsidRPr="0060197E">
              <w:rPr>
                <w:rFonts w:asciiTheme="minorHAnsi" w:eastAsia="Times New Roman" w:hAnsiTheme="minorHAnsi"/>
                <w:color w:val="2D2D2D"/>
                <w:sz w:val="20"/>
                <w:szCs w:val="20"/>
                <w:shd w:val="clear" w:color="auto" w:fill="FFFFFF"/>
              </w:rPr>
              <w:t>* energy expenditure or AEE or TDEE).</w:t>
            </w:r>
            <w:proofErr w:type="spellStart"/>
            <w:r w:rsidRPr="0060197E">
              <w:rPr>
                <w:rFonts w:asciiTheme="minorHAnsi" w:eastAsia="Times New Roman" w:hAnsiTheme="minorHAnsi"/>
                <w:color w:val="2D2D2D"/>
                <w:sz w:val="20"/>
                <w:szCs w:val="20"/>
                <w:shd w:val="clear" w:color="auto" w:fill="FFFFFF"/>
              </w:rPr>
              <w:t>mp</w:t>
            </w:r>
            <w:proofErr w:type="spellEnd"/>
            <w:r w:rsidRPr="0060197E">
              <w:rPr>
                <w:rFonts w:asciiTheme="minorHAnsi" w:eastAsia="Times New Roman" w:hAnsiTheme="minorHAnsi"/>
                <w:color w:val="2D2D2D"/>
                <w:sz w:val="20"/>
                <w:szCs w:val="20"/>
                <w:shd w:val="clear" w:color="auto" w:fill="FFFFFF"/>
              </w:rPr>
              <w:t>.</w:t>
            </w:r>
          </w:p>
          <w:p w14:paraId="4366C8B3" w14:textId="26D9B0E9" w:rsidR="00E849F7" w:rsidRPr="0060197E" w:rsidRDefault="00E849F7" w:rsidP="00E849F7">
            <w:pPr>
              <w:rPr>
                <w:rFonts w:asciiTheme="minorHAnsi" w:eastAsia="Times New Roman" w:hAnsiTheme="minorHAnsi"/>
                <w:sz w:val="20"/>
                <w:szCs w:val="20"/>
              </w:rPr>
            </w:pPr>
            <w:r w:rsidRPr="0060197E">
              <w:rPr>
                <w:rFonts w:asciiTheme="minorHAnsi" w:eastAsia="Times New Roman" w:hAnsiTheme="minorHAnsi"/>
                <w:b/>
                <w:color w:val="2D2D2D"/>
                <w:sz w:val="20"/>
                <w:szCs w:val="20"/>
                <w:shd w:val="clear" w:color="auto" w:fill="F8F8F8"/>
              </w:rPr>
              <w:t xml:space="preserve">AND </w:t>
            </w:r>
            <w:r w:rsidRPr="0060197E">
              <w:rPr>
                <w:rFonts w:asciiTheme="minorHAnsi" w:eastAsia="Times New Roman" w:hAnsiTheme="minorHAnsi"/>
                <w:color w:val="2D2D2D"/>
                <w:sz w:val="20"/>
                <w:szCs w:val="20"/>
                <w:shd w:val="clear" w:color="auto" w:fill="F8F8F8"/>
              </w:rPr>
              <w:t xml:space="preserve">(doubly labelled water or DLW or indirect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xml:space="preserve">* or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xml:space="preserve">* or direct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or metabolic chamber or metabolic cart or gold standard or criterion).</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 [</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=title, abstract, heading word, drug trade name, original title, device manufacturer, drug manufacturer, device trade name, keyword, floating subheading word]</w:t>
            </w:r>
          </w:p>
          <w:p w14:paraId="11242871" w14:textId="24647084" w:rsidR="00E849F7" w:rsidRPr="0060197E" w:rsidRDefault="00E849F7" w:rsidP="00E849F7">
            <w:pPr>
              <w:rPr>
                <w:rFonts w:asciiTheme="minorHAnsi" w:eastAsia="Times New Roman" w:hAnsiTheme="minorHAnsi"/>
                <w:b/>
                <w:sz w:val="20"/>
                <w:szCs w:val="20"/>
              </w:rPr>
            </w:pPr>
          </w:p>
          <w:p w14:paraId="77587146" w14:textId="65433CA4" w:rsidR="009B0907" w:rsidRPr="0060197E" w:rsidRDefault="009B0907" w:rsidP="00900880">
            <w:pPr>
              <w:rPr>
                <w:rFonts w:asciiTheme="minorHAnsi" w:eastAsia="Times New Roman" w:hAnsiTheme="minorHAnsi"/>
                <w:sz w:val="20"/>
                <w:szCs w:val="20"/>
              </w:rPr>
            </w:pPr>
          </w:p>
        </w:tc>
        <w:tc>
          <w:tcPr>
            <w:tcW w:w="2851" w:type="dxa"/>
          </w:tcPr>
          <w:p w14:paraId="16FE840B" w14:textId="7FC308A6" w:rsidR="009B0907" w:rsidRPr="0060197E" w:rsidRDefault="000A01CF" w:rsidP="00EE4EA9">
            <w:pPr>
              <w:rPr>
                <w:rFonts w:asciiTheme="minorHAnsi" w:hAnsiTheme="minorHAnsi"/>
                <w:b/>
                <w:sz w:val="20"/>
                <w:szCs w:val="20"/>
              </w:rPr>
            </w:pPr>
            <w:r w:rsidRPr="0060197E">
              <w:rPr>
                <w:rFonts w:asciiTheme="minorHAnsi" w:hAnsiTheme="minorHAnsi"/>
                <w:b/>
                <w:sz w:val="20"/>
                <w:szCs w:val="20"/>
              </w:rPr>
              <w:lastRenderedPageBreak/>
              <w:t>228</w:t>
            </w:r>
          </w:p>
        </w:tc>
      </w:tr>
      <w:tr w:rsidR="00612A17" w:rsidRPr="0060197E" w14:paraId="3D336F50" w14:textId="77777777" w:rsidTr="00C8491E">
        <w:tc>
          <w:tcPr>
            <w:tcW w:w="2987" w:type="dxa"/>
          </w:tcPr>
          <w:p w14:paraId="074A977C" w14:textId="5D17A25E" w:rsidR="00612A17" w:rsidRPr="0060197E" w:rsidRDefault="00612A17" w:rsidP="00EE4EA9">
            <w:pPr>
              <w:rPr>
                <w:rFonts w:asciiTheme="minorHAnsi" w:hAnsiTheme="minorHAnsi"/>
                <w:b/>
                <w:sz w:val="20"/>
                <w:szCs w:val="20"/>
              </w:rPr>
            </w:pPr>
            <w:proofErr w:type="spellStart"/>
            <w:r w:rsidRPr="0060197E">
              <w:rPr>
                <w:rFonts w:asciiTheme="minorHAnsi" w:hAnsiTheme="minorHAnsi"/>
                <w:b/>
                <w:sz w:val="20"/>
                <w:szCs w:val="20"/>
              </w:rPr>
              <w:lastRenderedPageBreak/>
              <w:t>Psycinfo</w:t>
            </w:r>
            <w:proofErr w:type="spellEnd"/>
          </w:p>
        </w:tc>
        <w:tc>
          <w:tcPr>
            <w:tcW w:w="3178" w:type="dxa"/>
          </w:tcPr>
          <w:p w14:paraId="41D11C4C" w14:textId="77777777" w:rsidR="00E849F7" w:rsidRPr="0060197E" w:rsidRDefault="00E849F7" w:rsidP="00E849F7">
            <w:pPr>
              <w:rPr>
                <w:rFonts w:asciiTheme="minorHAnsi" w:eastAsia="Times New Roman" w:hAnsiTheme="minorHAnsi"/>
                <w:sz w:val="20"/>
                <w:szCs w:val="20"/>
              </w:rPr>
            </w:pPr>
            <w:r w:rsidRPr="0060197E">
              <w:rPr>
                <w:rFonts w:asciiTheme="minorHAnsi" w:eastAsia="Times New Roman" w:hAnsiTheme="minorHAnsi"/>
                <w:color w:val="2D2D2D"/>
                <w:sz w:val="20"/>
                <w:szCs w:val="20"/>
                <w:shd w:val="clear" w:color="auto" w:fill="F8F8F8"/>
              </w:rPr>
              <w:t xml:space="preserve">((activity tracker or activity monitor or health tracker or health monitor or fitness tracker or fitness monitor or physical activity tracker or physical activity monitor or exercise tracker or exercise monitor or electronic tracker or electronic monitor or </w:t>
            </w:r>
            <w:proofErr w:type="spellStart"/>
            <w:r w:rsidRPr="0060197E">
              <w:rPr>
                <w:rFonts w:asciiTheme="minorHAnsi" w:eastAsia="Times New Roman" w:hAnsiTheme="minorHAnsi"/>
                <w:color w:val="2D2D2D"/>
                <w:sz w:val="20"/>
                <w:szCs w:val="20"/>
                <w:shd w:val="clear" w:color="auto" w:fill="F8F8F8"/>
              </w:rPr>
              <w:t>acceleromet</w:t>
            </w:r>
            <w:proofErr w:type="spellEnd"/>
            <w:r w:rsidRPr="0060197E">
              <w:rPr>
                <w:rFonts w:asciiTheme="minorHAnsi" w:eastAsia="Times New Roman" w:hAnsiTheme="minorHAnsi"/>
                <w:color w:val="2D2D2D"/>
                <w:sz w:val="20"/>
                <w:szCs w:val="20"/>
                <w:shd w:val="clear" w:color="auto" w:fill="F8F8F8"/>
              </w:rPr>
              <w:t>* or step tracker or wearable tracker).</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w:t>
            </w:r>
            <w:r w:rsidRPr="0060197E">
              <w:rPr>
                <w:rFonts w:asciiTheme="minorHAnsi" w:eastAsia="Times New Roman" w:hAnsiTheme="minorHAnsi"/>
                <w:sz w:val="20"/>
                <w:szCs w:val="20"/>
              </w:rPr>
              <w:t xml:space="preserve"> </w:t>
            </w:r>
            <w:r w:rsidRPr="0060197E">
              <w:rPr>
                <w:rFonts w:asciiTheme="minorHAnsi" w:eastAsia="Times New Roman" w:hAnsiTheme="minorHAnsi"/>
                <w:b/>
                <w:color w:val="2D2D2D"/>
                <w:sz w:val="20"/>
                <w:szCs w:val="20"/>
                <w:shd w:val="clear" w:color="auto" w:fill="F8F8F8"/>
              </w:rPr>
              <w:t>AND</w:t>
            </w:r>
            <w:r w:rsidRPr="0060197E">
              <w:rPr>
                <w:rFonts w:asciiTheme="minorHAnsi" w:eastAsia="Times New Roman" w:hAnsiTheme="minorHAnsi"/>
                <w:color w:val="2D2D2D"/>
                <w:sz w:val="20"/>
                <w:szCs w:val="20"/>
                <w:shd w:val="clear" w:color="auto" w:fill="F8F8F8"/>
              </w:rPr>
              <w:t xml:space="preserve"> </w:t>
            </w:r>
            <w:r w:rsidRPr="0060197E">
              <w:rPr>
                <w:rFonts w:asciiTheme="minorHAnsi" w:eastAsia="Times New Roman" w:hAnsiTheme="minorHAnsi"/>
                <w:color w:val="2D2D2D"/>
                <w:sz w:val="20"/>
                <w:szCs w:val="20"/>
                <w:shd w:val="clear" w:color="auto" w:fill="FFFFFF"/>
              </w:rPr>
              <w:t xml:space="preserve">(energy expenditure or energy metabolism or </w:t>
            </w:r>
            <w:proofErr w:type="spellStart"/>
            <w:r w:rsidRPr="0060197E">
              <w:rPr>
                <w:rFonts w:asciiTheme="minorHAnsi" w:eastAsia="Times New Roman" w:hAnsiTheme="minorHAnsi"/>
                <w:color w:val="2D2D2D"/>
                <w:sz w:val="20"/>
                <w:szCs w:val="20"/>
                <w:shd w:val="clear" w:color="auto" w:fill="FFFFFF"/>
              </w:rPr>
              <w:t>calori</w:t>
            </w:r>
            <w:proofErr w:type="spellEnd"/>
            <w:r w:rsidRPr="0060197E">
              <w:rPr>
                <w:rFonts w:asciiTheme="minorHAnsi" w:eastAsia="Times New Roman" w:hAnsiTheme="minorHAnsi"/>
                <w:color w:val="2D2D2D"/>
                <w:sz w:val="20"/>
                <w:szCs w:val="20"/>
                <w:shd w:val="clear" w:color="auto" w:fill="FFFFFF"/>
              </w:rPr>
              <w:t xml:space="preserve">* or </w:t>
            </w:r>
            <w:proofErr w:type="spellStart"/>
            <w:r w:rsidRPr="0060197E">
              <w:rPr>
                <w:rFonts w:asciiTheme="minorHAnsi" w:eastAsia="Times New Roman" w:hAnsiTheme="minorHAnsi"/>
                <w:color w:val="2D2D2D"/>
                <w:sz w:val="20"/>
                <w:szCs w:val="20"/>
                <w:shd w:val="clear" w:color="auto" w:fill="FFFFFF"/>
              </w:rPr>
              <w:t>calori</w:t>
            </w:r>
            <w:proofErr w:type="spellEnd"/>
            <w:r w:rsidRPr="0060197E">
              <w:rPr>
                <w:rFonts w:asciiTheme="minorHAnsi" w:eastAsia="Times New Roman" w:hAnsiTheme="minorHAnsi"/>
                <w:color w:val="2D2D2D"/>
                <w:sz w:val="20"/>
                <w:szCs w:val="20"/>
                <w:shd w:val="clear" w:color="auto" w:fill="FFFFFF"/>
              </w:rPr>
              <w:t xml:space="preserve">* expenditure or total energy expenditure or </w:t>
            </w:r>
            <w:proofErr w:type="spellStart"/>
            <w:r w:rsidRPr="0060197E">
              <w:rPr>
                <w:rFonts w:asciiTheme="minorHAnsi" w:eastAsia="Times New Roman" w:hAnsiTheme="minorHAnsi"/>
                <w:color w:val="2D2D2D"/>
                <w:sz w:val="20"/>
                <w:szCs w:val="20"/>
                <w:shd w:val="clear" w:color="auto" w:fill="FFFFFF"/>
              </w:rPr>
              <w:t>activ</w:t>
            </w:r>
            <w:proofErr w:type="spellEnd"/>
            <w:r w:rsidRPr="0060197E">
              <w:rPr>
                <w:rFonts w:asciiTheme="minorHAnsi" w:eastAsia="Times New Roman" w:hAnsiTheme="minorHAnsi"/>
                <w:color w:val="2D2D2D"/>
                <w:sz w:val="20"/>
                <w:szCs w:val="20"/>
                <w:shd w:val="clear" w:color="auto" w:fill="FFFFFF"/>
              </w:rPr>
              <w:t>* energy expenditure or AEE or TDEE).</w:t>
            </w:r>
            <w:proofErr w:type="spellStart"/>
            <w:r w:rsidRPr="0060197E">
              <w:rPr>
                <w:rFonts w:asciiTheme="minorHAnsi" w:eastAsia="Times New Roman" w:hAnsiTheme="minorHAnsi"/>
                <w:color w:val="2D2D2D"/>
                <w:sz w:val="20"/>
                <w:szCs w:val="20"/>
                <w:shd w:val="clear" w:color="auto" w:fill="FFFFFF"/>
              </w:rPr>
              <w:t>mp</w:t>
            </w:r>
            <w:proofErr w:type="spellEnd"/>
            <w:r w:rsidRPr="0060197E">
              <w:rPr>
                <w:rFonts w:asciiTheme="minorHAnsi" w:eastAsia="Times New Roman" w:hAnsiTheme="minorHAnsi"/>
                <w:color w:val="2D2D2D"/>
                <w:sz w:val="20"/>
                <w:szCs w:val="20"/>
                <w:shd w:val="clear" w:color="auto" w:fill="FFFFFF"/>
              </w:rPr>
              <w:t>.</w:t>
            </w:r>
          </w:p>
          <w:p w14:paraId="0E37604F" w14:textId="77777777" w:rsidR="00E849F7" w:rsidRPr="0060197E" w:rsidRDefault="00E849F7" w:rsidP="00E849F7">
            <w:pPr>
              <w:rPr>
                <w:rFonts w:asciiTheme="minorHAnsi" w:eastAsia="Times New Roman" w:hAnsiTheme="minorHAnsi"/>
                <w:sz w:val="20"/>
                <w:szCs w:val="20"/>
              </w:rPr>
            </w:pPr>
            <w:r w:rsidRPr="0060197E">
              <w:rPr>
                <w:rFonts w:asciiTheme="minorHAnsi" w:eastAsia="Times New Roman" w:hAnsiTheme="minorHAnsi"/>
                <w:b/>
                <w:color w:val="2D2D2D"/>
                <w:sz w:val="20"/>
                <w:szCs w:val="20"/>
                <w:shd w:val="clear" w:color="auto" w:fill="F8F8F8"/>
              </w:rPr>
              <w:t xml:space="preserve">AND </w:t>
            </w:r>
            <w:r w:rsidRPr="0060197E">
              <w:rPr>
                <w:rFonts w:asciiTheme="minorHAnsi" w:eastAsia="Times New Roman" w:hAnsiTheme="minorHAnsi"/>
                <w:color w:val="2D2D2D"/>
                <w:sz w:val="20"/>
                <w:szCs w:val="20"/>
                <w:shd w:val="clear" w:color="auto" w:fill="F8F8F8"/>
              </w:rPr>
              <w:t xml:space="preserve">(doubly labelled water or DLW or indirect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xml:space="preserve">* or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xml:space="preserve">* or direct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or metabolic chamber or metabolic cart or gold standard or criterion).</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 [</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=title, abstract, heading word, drug trade name, original title, device manufacturer, drug manufacturer, device trade name, keyword, floating subheading word]</w:t>
            </w:r>
          </w:p>
          <w:p w14:paraId="53A2368E" w14:textId="77777777" w:rsidR="00612A17" w:rsidRPr="0060197E" w:rsidRDefault="00612A17" w:rsidP="00900880">
            <w:pPr>
              <w:rPr>
                <w:rFonts w:asciiTheme="minorHAnsi" w:eastAsia="Times New Roman" w:hAnsiTheme="minorHAnsi"/>
                <w:sz w:val="20"/>
                <w:szCs w:val="20"/>
              </w:rPr>
            </w:pPr>
          </w:p>
        </w:tc>
        <w:tc>
          <w:tcPr>
            <w:tcW w:w="2851" w:type="dxa"/>
          </w:tcPr>
          <w:p w14:paraId="1113BC82" w14:textId="3183A536" w:rsidR="00612A17" w:rsidRPr="0060197E" w:rsidRDefault="00424595" w:rsidP="00EE4EA9">
            <w:pPr>
              <w:rPr>
                <w:rFonts w:asciiTheme="minorHAnsi" w:hAnsiTheme="minorHAnsi"/>
                <w:b/>
                <w:sz w:val="20"/>
                <w:szCs w:val="20"/>
              </w:rPr>
            </w:pPr>
            <w:r w:rsidRPr="0060197E">
              <w:rPr>
                <w:rFonts w:asciiTheme="minorHAnsi" w:hAnsiTheme="minorHAnsi"/>
                <w:b/>
                <w:sz w:val="20"/>
                <w:szCs w:val="20"/>
              </w:rPr>
              <w:t>26</w:t>
            </w:r>
          </w:p>
        </w:tc>
      </w:tr>
      <w:tr w:rsidR="00612A17" w:rsidRPr="0060197E" w14:paraId="672F838C" w14:textId="77777777" w:rsidTr="00C8491E">
        <w:tc>
          <w:tcPr>
            <w:tcW w:w="2987" w:type="dxa"/>
          </w:tcPr>
          <w:p w14:paraId="6BF524DF" w14:textId="24D687E0" w:rsidR="00612A17" w:rsidRPr="0060197E" w:rsidRDefault="00612A17" w:rsidP="00EE4EA9">
            <w:pPr>
              <w:rPr>
                <w:rFonts w:asciiTheme="minorHAnsi" w:hAnsiTheme="minorHAnsi"/>
                <w:b/>
                <w:sz w:val="20"/>
                <w:szCs w:val="20"/>
              </w:rPr>
            </w:pPr>
            <w:proofErr w:type="spellStart"/>
            <w:r w:rsidRPr="0060197E">
              <w:rPr>
                <w:rFonts w:asciiTheme="minorHAnsi" w:hAnsiTheme="minorHAnsi"/>
                <w:b/>
                <w:sz w:val="20"/>
                <w:szCs w:val="20"/>
              </w:rPr>
              <w:t>Embase</w:t>
            </w:r>
            <w:proofErr w:type="spellEnd"/>
          </w:p>
        </w:tc>
        <w:tc>
          <w:tcPr>
            <w:tcW w:w="3178" w:type="dxa"/>
          </w:tcPr>
          <w:p w14:paraId="7D768239" w14:textId="77777777" w:rsidR="00E849F7" w:rsidRPr="0060197E" w:rsidRDefault="00E849F7" w:rsidP="00E849F7">
            <w:pPr>
              <w:rPr>
                <w:rFonts w:asciiTheme="minorHAnsi" w:eastAsia="Times New Roman" w:hAnsiTheme="minorHAnsi"/>
                <w:sz w:val="20"/>
                <w:szCs w:val="20"/>
              </w:rPr>
            </w:pPr>
            <w:r w:rsidRPr="0060197E">
              <w:rPr>
                <w:rFonts w:asciiTheme="minorHAnsi" w:eastAsia="Times New Roman" w:hAnsiTheme="minorHAnsi"/>
                <w:color w:val="2D2D2D"/>
                <w:sz w:val="20"/>
                <w:szCs w:val="20"/>
                <w:shd w:val="clear" w:color="auto" w:fill="F8F8F8"/>
              </w:rPr>
              <w:t xml:space="preserve">((activity tracker or activity monitor or health tracker or health monitor or fitness tracker or fitness monitor or physical activity tracker or physical activity monitor or exercise tracker or exercise monitor or electronic tracker or electronic monitor or </w:t>
            </w:r>
            <w:proofErr w:type="spellStart"/>
            <w:r w:rsidRPr="0060197E">
              <w:rPr>
                <w:rFonts w:asciiTheme="minorHAnsi" w:eastAsia="Times New Roman" w:hAnsiTheme="minorHAnsi"/>
                <w:color w:val="2D2D2D"/>
                <w:sz w:val="20"/>
                <w:szCs w:val="20"/>
                <w:shd w:val="clear" w:color="auto" w:fill="F8F8F8"/>
              </w:rPr>
              <w:t>acceleromet</w:t>
            </w:r>
            <w:proofErr w:type="spellEnd"/>
            <w:r w:rsidRPr="0060197E">
              <w:rPr>
                <w:rFonts w:asciiTheme="minorHAnsi" w:eastAsia="Times New Roman" w:hAnsiTheme="minorHAnsi"/>
                <w:color w:val="2D2D2D"/>
                <w:sz w:val="20"/>
                <w:szCs w:val="20"/>
                <w:shd w:val="clear" w:color="auto" w:fill="F8F8F8"/>
              </w:rPr>
              <w:t>* or step tracker or wearable tracker).</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w:t>
            </w:r>
            <w:r w:rsidRPr="0060197E">
              <w:rPr>
                <w:rFonts w:asciiTheme="minorHAnsi" w:eastAsia="Times New Roman" w:hAnsiTheme="minorHAnsi"/>
                <w:sz w:val="20"/>
                <w:szCs w:val="20"/>
              </w:rPr>
              <w:t xml:space="preserve"> </w:t>
            </w:r>
            <w:r w:rsidRPr="0060197E">
              <w:rPr>
                <w:rFonts w:asciiTheme="minorHAnsi" w:eastAsia="Times New Roman" w:hAnsiTheme="minorHAnsi"/>
                <w:b/>
                <w:color w:val="2D2D2D"/>
                <w:sz w:val="20"/>
                <w:szCs w:val="20"/>
                <w:shd w:val="clear" w:color="auto" w:fill="F8F8F8"/>
              </w:rPr>
              <w:t>AND</w:t>
            </w:r>
            <w:r w:rsidRPr="0060197E">
              <w:rPr>
                <w:rFonts w:asciiTheme="minorHAnsi" w:eastAsia="Times New Roman" w:hAnsiTheme="minorHAnsi"/>
                <w:color w:val="2D2D2D"/>
                <w:sz w:val="20"/>
                <w:szCs w:val="20"/>
                <w:shd w:val="clear" w:color="auto" w:fill="F8F8F8"/>
              </w:rPr>
              <w:t xml:space="preserve"> </w:t>
            </w:r>
            <w:r w:rsidRPr="0060197E">
              <w:rPr>
                <w:rFonts w:asciiTheme="minorHAnsi" w:eastAsia="Times New Roman" w:hAnsiTheme="minorHAnsi"/>
                <w:color w:val="2D2D2D"/>
                <w:sz w:val="20"/>
                <w:szCs w:val="20"/>
                <w:shd w:val="clear" w:color="auto" w:fill="FFFFFF"/>
              </w:rPr>
              <w:t xml:space="preserve">(energy expenditure or energy metabolism or </w:t>
            </w:r>
            <w:proofErr w:type="spellStart"/>
            <w:r w:rsidRPr="0060197E">
              <w:rPr>
                <w:rFonts w:asciiTheme="minorHAnsi" w:eastAsia="Times New Roman" w:hAnsiTheme="minorHAnsi"/>
                <w:color w:val="2D2D2D"/>
                <w:sz w:val="20"/>
                <w:szCs w:val="20"/>
                <w:shd w:val="clear" w:color="auto" w:fill="FFFFFF"/>
              </w:rPr>
              <w:t>calori</w:t>
            </w:r>
            <w:proofErr w:type="spellEnd"/>
            <w:r w:rsidRPr="0060197E">
              <w:rPr>
                <w:rFonts w:asciiTheme="minorHAnsi" w:eastAsia="Times New Roman" w:hAnsiTheme="minorHAnsi"/>
                <w:color w:val="2D2D2D"/>
                <w:sz w:val="20"/>
                <w:szCs w:val="20"/>
                <w:shd w:val="clear" w:color="auto" w:fill="FFFFFF"/>
              </w:rPr>
              <w:t xml:space="preserve">* or </w:t>
            </w:r>
            <w:proofErr w:type="spellStart"/>
            <w:r w:rsidRPr="0060197E">
              <w:rPr>
                <w:rFonts w:asciiTheme="minorHAnsi" w:eastAsia="Times New Roman" w:hAnsiTheme="minorHAnsi"/>
                <w:color w:val="2D2D2D"/>
                <w:sz w:val="20"/>
                <w:szCs w:val="20"/>
                <w:shd w:val="clear" w:color="auto" w:fill="FFFFFF"/>
              </w:rPr>
              <w:t>calori</w:t>
            </w:r>
            <w:proofErr w:type="spellEnd"/>
            <w:r w:rsidRPr="0060197E">
              <w:rPr>
                <w:rFonts w:asciiTheme="minorHAnsi" w:eastAsia="Times New Roman" w:hAnsiTheme="minorHAnsi"/>
                <w:color w:val="2D2D2D"/>
                <w:sz w:val="20"/>
                <w:szCs w:val="20"/>
                <w:shd w:val="clear" w:color="auto" w:fill="FFFFFF"/>
              </w:rPr>
              <w:t xml:space="preserve">* expenditure or total energy expenditure or </w:t>
            </w:r>
            <w:proofErr w:type="spellStart"/>
            <w:r w:rsidRPr="0060197E">
              <w:rPr>
                <w:rFonts w:asciiTheme="minorHAnsi" w:eastAsia="Times New Roman" w:hAnsiTheme="minorHAnsi"/>
                <w:color w:val="2D2D2D"/>
                <w:sz w:val="20"/>
                <w:szCs w:val="20"/>
                <w:shd w:val="clear" w:color="auto" w:fill="FFFFFF"/>
              </w:rPr>
              <w:t>activ</w:t>
            </w:r>
            <w:proofErr w:type="spellEnd"/>
            <w:r w:rsidRPr="0060197E">
              <w:rPr>
                <w:rFonts w:asciiTheme="minorHAnsi" w:eastAsia="Times New Roman" w:hAnsiTheme="minorHAnsi"/>
                <w:color w:val="2D2D2D"/>
                <w:sz w:val="20"/>
                <w:szCs w:val="20"/>
                <w:shd w:val="clear" w:color="auto" w:fill="FFFFFF"/>
              </w:rPr>
              <w:t>* energy expenditure or AEE or TDEE).</w:t>
            </w:r>
            <w:proofErr w:type="spellStart"/>
            <w:r w:rsidRPr="0060197E">
              <w:rPr>
                <w:rFonts w:asciiTheme="minorHAnsi" w:eastAsia="Times New Roman" w:hAnsiTheme="minorHAnsi"/>
                <w:color w:val="2D2D2D"/>
                <w:sz w:val="20"/>
                <w:szCs w:val="20"/>
                <w:shd w:val="clear" w:color="auto" w:fill="FFFFFF"/>
              </w:rPr>
              <w:t>mp</w:t>
            </w:r>
            <w:proofErr w:type="spellEnd"/>
            <w:r w:rsidRPr="0060197E">
              <w:rPr>
                <w:rFonts w:asciiTheme="minorHAnsi" w:eastAsia="Times New Roman" w:hAnsiTheme="minorHAnsi"/>
                <w:color w:val="2D2D2D"/>
                <w:sz w:val="20"/>
                <w:szCs w:val="20"/>
                <w:shd w:val="clear" w:color="auto" w:fill="FFFFFF"/>
              </w:rPr>
              <w:t>.</w:t>
            </w:r>
          </w:p>
          <w:p w14:paraId="466EC881" w14:textId="77777777" w:rsidR="00E849F7" w:rsidRPr="0060197E" w:rsidRDefault="00E849F7" w:rsidP="00E849F7">
            <w:pPr>
              <w:rPr>
                <w:rFonts w:asciiTheme="minorHAnsi" w:eastAsia="Times New Roman" w:hAnsiTheme="minorHAnsi"/>
                <w:sz w:val="20"/>
                <w:szCs w:val="20"/>
              </w:rPr>
            </w:pPr>
            <w:r w:rsidRPr="0060197E">
              <w:rPr>
                <w:rFonts w:asciiTheme="minorHAnsi" w:eastAsia="Times New Roman" w:hAnsiTheme="minorHAnsi"/>
                <w:b/>
                <w:color w:val="2D2D2D"/>
                <w:sz w:val="20"/>
                <w:szCs w:val="20"/>
                <w:shd w:val="clear" w:color="auto" w:fill="F8F8F8"/>
              </w:rPr>
              <w:lastRenderedPageBreak/>
              <w:t xml:space="preserve">AND </w:t>
            </w:r>
            <w:r w:rsidRPr="0060197E">
              <w:rPr>
                <w:rFonts w:asciiTheme="minorHAnsi" w:eastAsia="Times New Roman" w:hAnsiTheme="minorHAnsi"/>
                <w:color w:val="2D2D2D"/>
                <w:sz w:val="20"/>
                <w:szCs w:val="20"/>
                <w:shd w:val="clear" w:color="auto" w:fill="F8F8F8"/>
              </w:rPr>
              <w:t xml:space="preserve">(doubly labelled water or DLW or indirect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xml:space="preserve">* or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xml:space="preserve">* or direct </w:t>
            </w:r>
            <w:proofErr w:type="spellStart"/>
            <w:r w:rsidRPr="0060197E">
              <w:rPr>
                <w:rFonts w:asciiTheme="minorHAnsi" w:eastAsia="Times New Roman" w:hAnsiTheme="minorHAnsi"/>
                <w:color w:val="2D2D2D"/>
                <w:sz w:val="20"/>
                <w:szCs w:val="20"/>
                <w:shd w:val="clear" w:color="auto" w:fill="F8F8F8"/>
              </w:rPr>
              <w:t>caliomet</w:t>
            </w:r>
            <w:proofErr w:type="spellEnd"/>
            <w:r w:rsidRPr="0060197E">
              <w:rPr>
                <w:rFonts w:asciiTheme="minorHAnsi" w:eastAsia="Times New Roman" w:hAnsiTheme="minorHAnsi"/>
                <w:color w:val="2D2D2D"/>
                <w:sz w:val="20"/>
                <w:szCs w:val="20"/>
                <w:shd w:val="clear" w:color="auto" w:fill="F8F8F8"/>
              </w:rPr>
              <w:t>* or metabolic chamber or metabolic cart or gold standard or criterion).</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 [</w:t>
            </w:r>
            <w:proofErr w:type="spellStart"/>
            <w:r w:rsidRPr="0060197E">
              <w:rPr>
                <w:rFonts w:asciiTheme="minorHAnsi" w:eastAsia="Times New Roman" w:hAnsiTheme="minorHAnsi"/>
                <w:color w:val="2D2D2D"/>
                <w:sz w:val="20"/>
                <w:szCs w:val="20"/>
                <w:shd w:val="clear" w:color="auto" w:fill="F8F8F8"/>
              </w:rPr>
              <w:t>mp</w:t>
            </w:r>
            <w:proofErr w:type="spellEnd"/>
            <w:r w:rsidRPr="0060197E">
              <w:rPr>
                <w:rFonts w:asciiTheme="minorHAnsi" w:eastAsia="Times New Roman" w:hAnsiTheme="minorHAnsi"/>
                <w:color w:val="2D2D2D"/>
                <w:sz w:val="20"/>
                <w:szCs w:val="20"/>
                <w:shd w:val="clear" w:color="auto" w:fill="F8F8F8"/>
              </w:rPr>
              <w:t>=title, abstract, heading word, drug trade name, original title, device manufacturer, drug manufacturer, device trade name, keyword, floating subheading word]</w:t>
            </w:r>
          </w:p>
          <w:p w14:paraId="3694789F" w14:textId="77777777" w:rsidR="00612A17" w:rsidRPr="0060197E" w:rsidRDefault="00612A17" w:rsidP="00900880">
            <w:pPr>
              <w:rPr>
                <w:rFonts w:asciiTheme="minorHAnsi" w:eastAsia="Times New Roman" w:hAnsiTheme="minorHAnsi"/>
                <w:sz w:val="20"/>
                <w:szCs w:val="20"/>
              </w:rPr>
            </w:pPr>
          </w:p>
        </w:tc>
        <w:tc>
          <w:tcPr>
            <w:tcW w:w="2851" w:type="dxa"/>
          </w:tcPr>
          <w:p w14:paraId="78E43E1B" w14:textId="5CBF8F9A" w:rsidR="00612A17" w:rsidRPr="0060197E" w:rsidRDefault="005D1A5B" w:rsidP="00EE4EA9">
            <w:pPr>
              <w:rPr>
                <w:rFonts w:asciiTheme="minorHAnsi" w:hAnsiTheme="minorHAnsi"/>
                <w:b/>
                <w:sz w:val="20"/>
                <w:szCs w:val="20"/>
              </w:rPr>
            </w:pPr>
            <w:r w:rsidRPr="0060197E">
              <w:rPr>
                <w:rFonts w:asciiTheme="minorHAnsi" w:hAnsiTheme="minorHAnsi"/>
                <w:b/>
                <w:sz w:val="20"/>
                <w:szCs w:val="20"/>
              </w:rPr>
              <w:lastRenderedPageBreak/>
              <w:t>317</w:t>
            </w:r>
          </w:p>
        </w:tc>
      </w:tr>
      <w:tr w:rsidR="00612A17" w:rsidRPr="0060197E" w14:paraId="4E493B40" w14:textId="77777777" w:rsidTr="00C8491E">
        <w:tc>
          <w:tcPr>
            <w:tcW w:w="2987" w:type="dxa"/>
          </w:tcPr>
          <w:p w14:paraId="4CD39394" w14:textId="6A72EBDA" w:rsidR="00612A17" w:rsidRPr="0060197E" w:rsidRDefault="00612A17" w:rsidP="00EE4EA9">
            <w:pPr>
              <w:rPr>
                <w:rFonts w:asciiTheme="minorHAnsi" w:hAnsiTheme="minorHAnsi"/>
                <w:b/>
                <w:sz w:val="20"/>
                <w:szCs w:val="20"/>
              </w:rPr>
            </w:pPr>
            <w:r w:rsidRPr="0060197E">
              <w:rPr>
                <w:rFonts w:asciiTheme="minorHAnsi" w:hAnsiTheme="minorHAnsi"/>
                <w:b/>
                <w:sz w:val="20"/>
                <w:szCs w:val="20"/>
              </w:rPr>
              <w:lastRenderedPageBreak/>
              <w:t>CINHAL</w:t>
            </w:r>
          </w:p>
        </w:tc>
        <w:tc>
          <w:tcPr>
            <w:tcW w:w="3178" w:type="dxa"/>
          </w:tcPr>
          <w:p w14:paraId="0D90A745" w14:textId="77777777" w:rsidR="000C11D7" w:rsidRPr="0060197E" w:rsidRDefault="000C11D7" w:rsidP="000C11D7">
            <w:pPr>
              <w:rPr>
                <w:rFonts w:asciiTheme="minorHAnsi" w:eastAsia="Times New Roman" w:hAnsiTheme="minorHAnsi"/>
                <w:sz w:val="20"/>
                <w:szCs w:val="20"/>
              </w:rPr>
            </w:pPr>
            <w:r w:rsidRPr="0060197E">
              <w:rPr>
                <w:rFonts w:asciiTheme="minorHAnsi" w:eastAsia="Times New Roman" w:hAnsiTheme="minorHAnsi"/>
                <w:b/>
                <w:bCs/>
                <w:color w:val="333333"/>
                <w:sz w:val="20"/>
                <w:szCs w:val="20"/>
                <w:shd w:val="clear" w:color="auto" w:fill="FFFFFF"/>
              </w:rPr>
              <w:t xml:space="preserve">( activity tracker or activity monitor or health tracker or health monitor or fitness tracker or fitness monitor or physical activity tracker or physical activity monitor or exercise tracker or exercise monitor or electronic tracker or electronic monitor or </w:t>
            </w:r>
            <w:proofErr w:type="spellStart"/>
            <w:r w:rsidRPr="0060197E">
              <w:rPr>
                <w:rFonts w:asciiTheme="minorHAnsi" w:eastAsia="Times New Roman" w:hAnsiTheme="minorHAnsi"/>
                <w:b/>
                <w:bCs/>
                <w:color w:val="333333"/>
                <w:sz w:val="20"/>
                <w:szCs w:val="20"/>
                <w:shd w:val="clear" w:color="auto" w:fill="FFFFFF"/>
              </w:rPr>
              <w:t>acceleromet</w:t>
            </w:r>
            <w:proofErr w:type="spellEnd"/>
            <w:r w:rsidRPr="0060197E">
              <w:rPr>
                <w:rFonts w:asciiTheme="minorHAnsi" w:eastAsia="Times New Roman" w:hAnsiTheme="minorHAnsi"/>
                <w:b/>
                <w:bCs/>
                <w:color w:val="333333"/>
                <w:sz w:val="20"/>
                <w:szCs w:val="20"/>
                <w:shd w:val="clear" w:color="auto" w:fill="FFFFFF"/>
              </w:rPr>
              <w:t xml:space="preserve">* or step tracker or wearable tracker ) AND ( energy expenditure or energy metabolism or </w:t>
            </w:r>
            <w:proofErr w:type="spellStart"/>
            <w:r w:rsidRPr="0060197E">
              <w:rPr>
                <w:rFonts w:asciiTheme="minorHAnsi" w:eastAsia="Times New Roman" w:hAnsiTheme="minorHAnsi"/>
                <w:b/>
                <w:bCs/>
                <w:color w:val="333333"/>
                <w:sz w:val="20"/>
                <w:szCs w:val="20"/>
                <w:shd w:val="clear" w:color="auto" w:fill="FFFFFF"/>
              </w:rPr>
              <w:t>calori</w:t>
            </w:r>
            <w:proofErr w:type="spellEnd"/>
            <w:r w:rsidRPr="0060197E">
              <w:rPr>
                <w:rFonts w:asciiTheme="minorHAnsi" w:eastAsia="Times New Roman" w:hAnsiTheme="minorHAnsi"/>
                <w:b/>
                <w:bCs/>
                <w:color w:val="333333"/>
                <w:sz w:val="20"/>
                <w:szCs w:val="20"/>
                <w:shd w:val="clear" w:color="auto" w:fill="FFFFFF"/>
              </w:rPr>
              <w:t xml:space="preserve">* or </w:t>
            </w:r>
            <w:proofErr w:type="spellStart"/>
            <w:r w:rsidRPr="0060197E">
              <w:rPr>
                <w:rFonts w:asciiTheme="minorHAnsi" w:eastAsia="Times New Roman" w:hAnsiTheme="minorHAnsi"/>
                <w:b/>
                <w:bCs/>
                <w:color w:val="333333"/>
                <w:sz w:val="20"/>
                <w:szCs w:val="20"/>
                <w:shd w:val="clear" w:color="auto" w:fill="FFFFFF"/>
              </w:rPr>
              <w:t>calori</w:t>
            </w:r>
            <w:proofErr w:type="spellEnd"/>
            <w:r w:rsidRPr="0060197E">
              <w:rPr>
                <w:rFonts w:asciiTheme="minorHAnsi" w:eastAsia="Times New Roman" w:hAnsiTheme="minorHAnsi"/>
                <w:b/>
                <w:bCs/>
                <w:color w:val="333333"/>
                <w:sz w:val="20"/>
                <w:szCs w:val="20"/>
                <w:shd w:val="clear" w:color="auto" w:fill="FFFFFF"/>
              </w:rPr>
              <w:t xml:space="preserve">* expenditure or total energy expenditure or </w:t>
            </w:r>
            <w:proofErr w:type="spellStart"/>
            <w:r w:rsidRPr="0060197E">
              <w:rPr>
                <w:rFonts w:asciiTheme="minorHAnsi" w:eastAsia="Times New Roman" w:hAnsiTheme="minorHAnsi"/>
                <w:b/>
                <w:bCs/>
                <w:color w:val="333333"/>
                <w:sz w:val="20"/>
                <w:szCs w:val="20"/>
                <w:shd w:val="clear" w:color="auto" w:fill="FFFFFF"/>
              </w:rPr>
              <w:t>activ</w:t>
            </w:r>
            <w:proofErr w:type="spellEnd"/>
            <w:r w:rsidRPr="0060197E">
              <w:rPr>
                <w:rFonts w:asciiTheme="minorHAnsi" w:eastAsia="Times New Roman" w:hAnsiTheme="minorHAnsi"/>
                <w:b/>
                <w:bCs/>
                <w:color w:val="333333"/>
                <w:sz w:val="20"/>
                <w:szCs w:val="20"/>
                <w:shd w:val="clear" w:color="auto" w:fill="FFFFFF"/>
              </w:rPr>
              <w:t xml:space="preserve">* energy expenditure or AEE or TDEE ) AND ( doubly labelled water or DLW or indirect </w:t>
            </w:r>
            <w:proofErr w:type="spellStart"/>
            <w:r w:rsidRPr="0060197E">
              <w:rPr>
                <w:rFonts w:asciiTheme="minorHAnsi" w:eastAsia="Times New Roman" w:hAnsiTheme="minorHAnsi"/>
                <w:b/>
                <w:bCs/>
                <w:color w:val="333333"/>
                <w:sz w:val="20"/>
                <w:szCs w:val="20"/>
                <w:shd w:val="clear" w:color="auto" w:fill="FFFFFF"/>
              </w:rPr>
              <w:t>caliomet</w:t>
            </w:r>
            <w:proofErr w:type="spellEnd"/>
            <w:r w:rsidRPr="0060197E">
              <w:rPr>
                <w:rFonts w:asciiTheme="minorHAnsi" w:eastAsia="Times New Roman" w:hAnsiTheme="minorHAnsi"/>
                <w:b/>
                <w:bCs/>
                <w:color w:val="333333"/>
                <w:sz w:val="20"/>
                <w:szCs w:val="20"/>
                <w:shd w:val="clear" w:color="auto" w:fill="FFFFFF"/>
              </w:rPr>
              <w:t xml:space="preserve">* or </w:t>
            </w:r>
            <w:proofErr w:type="spellStart"/>
            <w:r w:rsidRPr="0060197E">
              <w:rPr>
                <w:rFonts w:asciiTheme="minorHAnsi" w:eastAsia="Times New Roman" w:hAnsiTheme="minorHAnsi"/>
                <w:b/>
                <w:bCs/>
                <w:color w:val="333333"/>
                <w:sz w:val="20"/>
                <w:szCs w:val="20"/>
                <w:shd w:val="clear" w:color="auto" w:fill="FFFFFF"/>
              </w:rPr>
              <w:t>caliomet</w:t>
            </w:r>
            <w:proofErr w:type="spellEnd"/>
            <w:r w:rsidRPr="0060197E">
              <w:rPr>
                <w:rFonts w:asciiTheme="minorHAnsi" w:eastAsia="Times New Roman" w:hAnsiTheme="minorHAnsi"/>
                <w:b/>
                <w:bCs/>
                <w:color w:val="333333"/>
                <w:sz w:val="20"/>
                <w:szCs w:val="20"/>
                <w:shd w:val="clear" w:color="auto" w:fill="FFFFFF"/>
              </w:rPr>
              <w:t xml:space="preserve">* or direct </w:t>
            </w:r>
            <w:proofErr w:type="spellStart"/>
            <w:r w:rsidRPr="0060197E">
              <w:rPr>
                <w:rFonts w:asciiTheme="minorHAnsi" w:eastAsia="Times New Roman" w:hAnsiTheme="minorHAnsi"/>
                <w:b/>
                <w:bCs/>
                <w:color w:val="333333"/>
                <w:sz w:val="20"/>
                <w:szCs w:val="20"/>
                <w:shd w:val="clear" w:color="auto" w:fill="FFFFFF"/>
              </w:rPr>
              <w:t>caliomet</w:t>
            </w:r>
            <w:proofErr w:type="spellEnd"/>
            <w:r w:rsidRPr="0060197E">
              <w:rPr>
                <w:rFonts w:asciiTheme="minorHAnsi" w:eastAsia="Times New Roman" w:hAnsiTheme="minorHAnsi"/>
                <w:b/>
                <w:bCs/>
                <w:color w:val="333333"/>
                <w:sz w:val="20"/>
                <w:szCs w:val="20"/>
                <w:shd w:val="clear" w:color="auto" w:fill="FFFFFF"/>
              </w:rPr>
              <w:t>* or metabolic chamber or metabolic cart or gold standard or criterion )</w:t>
            </w:r>
          </w:p>
          <w:p w14:paraId="6BD1628A" w14:textId="77777777" w:rsidR="00612A17" w:rsidRPr="0060197E" w:rsidRDefault="00612A17" w:rsidP="00900880">
            <w:pPr>
              <w:rPr>
                <w:rFonts w:asciiTheme="minorHAnsi" w:eastAsia="Times New Roman" w:hAnsiTheme="minorHAnsi"/>
                <w:sz w:val="20"/>
                <w:szCs w:val="20"/>
              </w:rPr>
            </w:pPr>
          </w:p>
        </w:tc>
        <w:tc>
          <w:tcPr>
            <w:tcW w:w="2851" w:type="dxa"/>
          </w:tcPr>
          <w:p w14:paraId="5ABE36CD" w14:textId="749B9C97" w:rsidR="00612A17" w:rsidRPr="0060197E" w:rsidRDefault="000C11D7" w:rsidP="00EE4EA9">
            <w:pPr>
              <w:rPr>
                <w:rFonts w:asciiTheme="minorHAnsi" w:hAnsiTheme="minorHAnsi"/>
                <w:b/>
                <w:sz w:val="20"/>
                <w:szCs w:val="20"/>
              </w:rPr>
            </w:pPr>
            <w:r w:rsidRPr="0060197E">
              <w:rPr>
                <w:rFonts w:asciiTheme="minorHAnsi" w:hAnsiTheme="minorHAnsi"/>
                <w:b/>
                <w:sz w:val="20"/>
                <w:szCs w:val="20"/>
              </w:rPr>
              <w:t>142</w:t>
            </w:r>
          </w:p>
        </w:tc>
      </w:tr>
      <w:tr w:rsidR="00420FB7" w:rsidRPr="0060197E" w14:paraId="120EE628" w14:textId="77777777" w:rsidTr="00C8491E">
        <w:trPr>
          <w:trHeight w:val="449"/>
        </w:trPr>
        <w:tc>
          <w:tcPr>
            <w:tcW w:w="2987" w:type="dxa"/>
          </w:tcPr>
          <w:p w14:paraId="36420E21" w14:textId="18A35C22" w:rsidR="00420FB7" w:rsidRPr="0060197E" w:rsidRDefault="00A82D9A" w:rsidP="00EE4EA9">
            <w:pPr>
              <w:rPr>
                <w:rFonts w:asciiTheme="minorHAnsi" w:hAnsiTheme="minorHAnsi"/>
                <w:b/>
                <w:sz w:val="20"/>
                <w:szCs w:val="20"/>
              </w:rPr>
            </w:pPr>
            <w:r w:rsidRPr="0060197E">
              <w:rPr>
                <w:rFonts w:asciiTheme="minorHAnsi" w:hAnsiTheme="minorHAnsi"/>
                <w:b/>
                <w:sz w:val="20"/>
                <w:szCs w:val="20"/>
              </w:rPr>
              <w:t>Obtained from reference lists</w:t>
            </w:r>
          </w:p>
        </w:tc>
        <w:tc>
          <w:tcPr>
            <w:tcW w:w="3178" w:type="dxa"/>
          </w:tcPr>
          <w:p w14:paraId="1F24DF35" w14:textId="799EE2D2" w:rsidR="00420FB7" w:rsidRPr="0060197E" w:rsidRDefault="00420FB7" w:rsidP="00EE4EA9">
            <w:pPr>
              <w:rPr>
                <w:rFonts w:asciiTheme="minorHAnsi" w:hAnsiTheme="minorHAnsi"/>
                <w:b/>
                <w:sz w:val="20"/>
                <w:szCs w:val="20"/>
              </w:rPr>
            </w:pPr>
          </w:p>
        </w:tc>
        <w:tc>
          <w:tcPr>
            <w:tcW w:w="2851" w:type="dxa"/>
          </w:tcPr>
          <w:p w14:paraId="6493B836" w14:textId="354CA487" w:rsidR="00420FB7" w:rsidRPr="0060197E" w:rsidRDefault="001E7B21" w:rsidP="00EE4EA9">
            <w:pPr>
              <w:rPr>
                <w:rFonts w:asciiTheme="minorHAnsi" w:hAnsiTheme="minorHAnsi"/>
                <w:b/>
                <w:sz w:val="20"/>
                <w:szCs w:val="20"/>
              </w:rPr>
            </w:pPr>
            <w:r>
              <w:rPr>
                <w:rFonts w:asciiTheme="minorHAnsi" w:hAnsiTheme="minorHAnsi"/>
                <w:b/>
                <w:sz w:val="20"/>
                <w:szCs w:val="20"/>
              </w:rPr>
              <w:t>63</w:t>
            </w:r>
            <w:bookmarkStart w:id="0" w:name="_GoBack"/>
            <w:bookmarkEnd w:id="0"/>
          </w:p>
        </w:tc>
      </w:tr>
      <w:tr w:rsidR="002E2513" w:rsidRPr="0060197E" w14:paraId="25D1428C" w14:textId="77777777" w:rsidTr="00C8491E">
        <w:trPr>
          <w:trHeight w:val="395"/>
        </w:trPr>
        <w:tc>
          <w:tcPr>
            <w:tcW w:w="2987" w:type="dxa"/>
          </w:tcPr>
          <w:p w14:paraId="76D59B19" w14:textId="77777777" w:rsidR="002E2513" w:rsidRPr="0060197E" w:rsidRDefault="002E2513" w:rsidP="00EE4EA9">
            <w:pPr>
              <w:rPr>
                <w:rFonts w:asciiTheme="minorHAnsi" w:hAnsiTheme="minorHAnsi"/>
                <w:b/>
                <w:sz w:val="20"/>
                <w:szCs w:val="20"/>
              </w:rPr>
            </w:pPr>
          </w:p>
        </w:tc>
        <w:tc>
          <w:tcPr>
            <w:tcW w:w="3178" w:type="dxa"/>
          </w:tcPr>
          <w:p w14:paraId="7BAC0314" w14:textId="77777777" w:rsidR="002E2513" w:rsidRPr="0060197E" w:rsidRDefault="002E2513" w:rsidP="00EE4EA9">
            <w:pPr>
              <w:rPr>
                <w:rFonts w:asciiTheme="minorHAnsi" w:hAnsiTheme="minorHAnsi"/>
                <w:b/>
                <w:sz w:val="20"/>
                <w:szCs w:val="20"/>
              </w:rPr>
            </w:pPr>
          </w:p>
        </w:tc>
        <w:tc>
          <w:tcPr>
            <w:tcW w:w="2851" w:type="dxa"/>
          </w:tcPr>
          <w:p w14:paraId="10FF1B91" w14:textId="264E2A79" w:rsidR="00D22E0C" w:rsidRPr="0060197E" w:rsidRDefault="00D22E0C" w:rsidP="00EE4EA9">
            <w:pPr>
              <w:rPr>
                <w:rFonts w:asciiTheme="minorHAnsi" w:hAnsiTheme="minorHAnsi"/>
                <w:b/>
                <w:sz w:val="20"/>
                <w:szCs w:val="20"/>
              </w:rPr>
            </w:pPr>
            <w:r w:rsidRPr="0060197E">
              <w:rPr>
                <w:rFonts w:asciiTheme="minorHAnsi" w:hAnsiTheme="minorHAnsi"/>
                <w:b/>
                <w:sz w:val="20"/>
                <w:szCs w:val="20"/>
              </w:rPr>
              <w:t xml:space="preserve">AFTER REMOVAL OF DUPLICATES: </w:t>
            </w:r>
            <w:r w:rsidR="0078399B" w:rsidRPr="0060197E">
              <w:rPr>
                <w:rFonts w:asciiTheme="minorHAnsi" w:hAnsiTheme="minorHAnsi"/>
                <w:b/>
                <w:sz w:val="20"/>
                <w:szCs w:val="20"/>
              </w:rPr>
              <w:t>825</w:t>
            </w:r>
          </w:p>
        </w:tc>
      </w:tr>
    </w:tbl>
    <w:p w14:paraId="2F1FD759" w14:textId="77777777" w:rsidR="00AB71D3" w:rsidRPr="0060197E" w:rsidRDefault="00AB71D3" w:rsidP="00EE4EA9">
      <w:pPr>
        <w:rPr>
          <w:rFonts w:asciiTheme="minorHAnsi" w:hAnsiTheme="minorHAnsi"/>
          <w:b/>
          <w:sz w:val="20"/>
          <w:szCs w:val="20"/>
        </w:rPr>
      </w:pPr>
    </w:p>
    <w:p w14:paraId="1C6A56A3" w14:textId="77777777" w:rsidR="003B0B94" w:rsidRPr="0060197E" w:rsidRDefault="003B0B94" w:rsidP="00EE4EA9">
      <w:pPr>
        <w:rPr>
          <w:rFonts w:asciiTheme="minorHAnsi" w:hAnsiTheme="minorHAnsi"/>
          <w:b/>
          <w:sz w:val="20"/>
          <w:szCs w:val="20"/>
        </w:rPr>
      </w:pPr>
    </w:p>
    <w:p w14:paraId="368A68F5" w14:textId="77777777" w:rsidR="003B0B94" w:rsidRPr="0060197E" w:rsidRDefault="003B0B94" w:rsidP="00EE4EA9">
      <w:pPr>
        <w:rPr>
          <w:rFonts w:asciiTheme="minorHAnsi" w:hAnsiTheme="minorHAnsi"/>
          <w:b/>
          <w:sz w:val="20"/>
          <w:szCs w:val="20"/>
        </w:rPr>
      </w:pPr>
    </w:p>
    <w:p w14:paraId="76E94C40" w14:textId="77777777" w:rsidR="003B0B94" w:rsidRPr="0060197E" w:rsidRDefault="003B0B94" w:rsidP="00EE4EA9">
      <w:pPr>
        <w:rPr>
          <w:rFonts w:asciiTheme="minorHAnsi" w:hAnsiTheme="minorHAnsi"/>
          <w:b/>
          <w:sz w:val="20"/>
          <w:szCs w:val="20"/>
        </w:rPr>
      </w:pPr>
    </w:p>
    <w:p w14:paraId="5B3A78D0" w14:textId="77777777" w:rsidR="0093560E" w:rsidRPr="0060197E" w:rsidRDefault="0093560E" w:rsidP="00EE4EA9">
      <w:pPr>
        <w:rPr>
          <w:rFonts w:asciiTheme="minorHAnsi" w:hAnsiTheme="minorHAnsi"/>
          <w:b/>
          <w:sz w:val="20"/>
          <w:szCs w:val="20"/>
        </w:rPr>
      </w:pPr>
    </w:p>
    <w:p w14:paraId="6D39AF62" w14:textId="77777777" w:rsidR="0093560E" w:rsidRPr="0060197E" w:rsidRDefault="0093560E" w:rsidP="00EE4EA9">
      <w:pPr>
        <w:rPr>
          <w:rFonts w:asciiTheme="minorHAnsi" w:hAnsiTheme="minorHAnsi"/>
          <w:b/>
          <w:sz w:val="20"/>
          <w:szCs w:val="20"/>
        </w:rPr>
      </w:pPr>
    </w:p>
    <w:p w14:paraId="590A2B0D" w14:textId="22BBB705" w:rsidR="0093560E" w:rsidRPr="0060197E" w:rsidRDefault="0093560E" w:rsidP="00EE4EA9">
      <w:pPr>
        <w:rPr>
          <w:rFonts w:asciiTheme="minorHAnsi" w:hAnsiTheme="minorHAnsi"/>
          <w:b/>
          <w:sz w:val="20"/>
          <w:szCs w:val="20"/>
        </w:rPr>
      </w:pPr>
      <w:r w:rsidRPr="0060197E">
        <w:rPr>
          <w:rFonts w:asciiTheme="minorHAnsi" w:hAnsiTheme="minorHAnsi"/>
          <w:b/>
          <w:sz w:val="20"/>
          <w:szCs w:val="20"/>
        </w:rPr>
        <w:t>Exclusions:</w:t>
      </w:r>
    </w:p>
    <w:p w14:paraId="762273A7" w14:textId="77777777" w:rsidR="0093560E" w:rsidRPr="0060197E" w:rsidRDefault="0093560E" w:rsidP="00EE4EA9">
      <w:pPr>
        <w:rPr>
          <w:rFonts w:asciiTheme="minorHAnsi" w:hAnsiTheme="minorHAnsi"/>
          <w:b/>
          <w:sz w:val="20"/>
          <w:szCs w:val="20"/>
        </w:rPr>
      </w:pPr>
    </w:p>
    <w:p w14:paraId="1668FD48" w14:textId="4E1CBEE5" w:rsidR="0093560E" w:rsidRPr="0060197E" w:rsidRDefault="0093560E" w:rsidP="00EE4EA9">
      <w:pPr>
        <w:rPr>
          <w:rFonts w:asciiTheme="minorHAnsi" w:hAnsiTheme="minorHAnsi"/>
          <w:b/>
          <w:sz w:val="20"/>
          <w:szCs w:val="20"/>
        </w:rPr>
      </w:pPr>
      <w:r w:rsidRPr="0060197E">
        <w:rPr>
          <w:rFonts w:asciiTheme="minorHAnsi" w:hAnsiTheme="minorHAnsi"/>
          <w:b/>
          <w:sz w:val="20"/>
          <w:szCs w:val="20"/>
        </w:rPr>
        <w:t xml:space="preserve">1 = not comparison to criterion </w:t>
      </w:r>
    </w:p>
    <w:p w14:paraId="59FE728F" w14:textId="17B27EEA" w:rsidR="008979A5" w:rsidRPr="0060197E" w:rsidRDefault="008979A5" w:rsidP="00EE4EA9">
      <w:pPr>
        <w:rPr>
          <w:rFonts w:asciiTheme="minorHAnsi" w:hAnsiTheme="minorHAnsi"/>
          <w:b/>
          <w:sz w:val="20"/>
          <w:szCs w:val="20"/>
        </w:rPr>
      </w:pPr>
      <w:r w:rsidRPr="0060197E">
        <w:rPr>
          <w:rFonts w:asciiTheme="minorHAnsi" w:hAnsiTheme="minorHAnsi"/>
          <w:b/>
          <w:sz w:val="20"/>
          <w:szCs w:val="20"/>
        </w:rPr>
        <w:t xml:space="preserve">2 = not comparison to accelerometer </w:t>
      </w:r>
    </w:p>
    <w:p w14:paraId="54C96B0D" w14:textId="4123DBC2" w:rsidR="0093560E" w:rsidRPr="0060197E" w:rsidRDefault="008979A5" w:rsidP="00EE4EA9">
      <w:pPr>
        <w:rPr>
          <w:rFonts w:asciiTheme="minorHAnsi" w:hAnsiTheme="minorHAnsi"/>
          <w:b/>
          <w:sz w:val="20"/>
          <w:szCs w:val="20"/>
        </w:rPr>
      </w:pPr>
      <w:r w:rsidRPr="0060197E">
        <w:rPr>
          <w:rFonts w:asciiTheme="minorHAnsi" w:hAnsiTheme="minorHAnsi"/>
          <w:b/>
          <w:sz w:val="20"/>
          <w:szCs w:val="20"/>
        </w:rPr>
        <w:t>3</w:t>
      </w:r>
      <w:r w:rsidR="0093560E" w:rsidRPr="0060197E">
        <w:rPr>
          <w:rFonts w:asciiTheme="minorHAnsi" w:hAnsiTheme="minorHAnsi"/>
          <w:b/>
          <w:sz w:val="20"/>
          <w:szCs w:val="20"/>
        </w:rPr>
        <w:t xml:space="preserve"> = </w:t>
      </w:r>
      <w:r w:rsidRPr="0060197E">
        <w:rPr>
          <w:rFonts w:asciiTheme="minorHAnsi" w:hAnsiTheme="minorHAnsi"/>
          <w:b/>
          <w:sz w:val="20"/>
          <w:szCs w:val="20"/>
        </w:rPr>
        <w:t>not healthy adult population</w:t>
      </w:r>
    </w:p>
    <w:p w14:paraId="35BB9DE4" w14:textId="79A50738" w:rsidR="008979A5" w:rsidRPr="0060197E" w:rsidRDefault="008979A5" w:rsidP="00EE4EA9">
      <w:pPr>
        <w:rPr>
          <w:rFonts w:asciiTheme="minorHAnsi" w:hAnsiTheme="minorHAnsi"/>
          <w:b/>
          <w:sz w:val="20"/>
          <w:szCs w:val="20"/>
        </w:rPr>
      </w:pPr>
      <w:r w:rsidRPr="0060197E">
        <w:rPr>
          <w:rFonts w:asciiTheme="minorHAnsi" w:hAnsiTheme="minorHAnsi"/>
          <w:b/>
          <w:sz w:val="20"/>
          <w:szCs w:val="20"/>
        </w:rPr>
        <w:t xml:space="preserve">4 = review </w:t>
      </w:r>
    </w:p>
    <w:p w14:paraId="77C40BCD" w14:textId="3705C17E" w:rsidR="009957DD" w:rsidRPr="0060197E" w:rsidRDefault="009957DD" w:rsidP="00EE4EA9">
      <w:pPr>
        <w:rPr>
          <w:rFonts w:asciiTheme="minorHAnsi" w:hAnsiTheme="minorHAnsi"/>
          <w:b/>
          <w:sz w:val="20"/>
          <w:szCs w:val="20"/>
        </w:rPr>
      </w:pPr>
      <w:r w:rsidRPr="0060197E">
        <w:rPr>
          <w:rFonts w:asciiTheme="minorHAnsi" w:hAnsiTheme="minorHAnsi"/>
          <w:b/>
          <w:sz w:val="20"/>
          <w:szCs w:val="20"/>
        </w:rPr>
        <w:t>5 = not kcal/</w:t>
      </w:r>
      <w:proofErr w:type="spellStart"/>
      <w:r w:rsidRPr="0060197E">
        <w:rPr>
          <w:rFonts w:asciiTheme="minorHAnsi" w:hAnsiTheme="minorHAnsi"/>
          <w:b/>
          <w:sz w:val="20"/>
          <w:szCs w:val="20"/>
        </w:rPr>
        <w:t>kj</w:t>
      </w:r>
      <w:proofErr w:type="spellEnd"/>
    </w:p>
    <w:p w14:paraId="53DB1B90" w14:textId="17BD39D2" w:rsidR="00D606CB" w:rsidRPr="0060197E" w:rsidRDefault="00D606CB" w:rsidP="00EE4EA9">
      <w:pPr>
        <w:rPr>
          <w:rFonts w:asciiTheme="minorHAnsi" w:hAnsiTheme="minorHAnsi"/>
          <w:b/>
          <w:sz w:val="20"/>
          <w:szCs w:val="20"/>
        </w:rPr>
      </w:pPr>
      <w:r w:rsidRPr="0060197E">
        <w:rPr>
          <w:rFonts w:asciiTheme="minorHAnsi" w:hAnsiTheme="minorHAnsi"/>
          <w:b/>
          <w:sz w:val="20"/>
          <w:szCs w:val="20"/>
        </w:rPr>
        <w:t>6= duplicate</w:t>
      </w:r>
    </w:p>
    <w:p w14:paraId="5390C7DE" w14:textId="77777777" w:rsidR="00A4587E" w:rsidRPr="0060197E" w:rsidRDefault="00A4587E" w:rsidP="00EE4EA9">
      <w:pPr>
        <w:rPr>
          <w:rFonts w:asciiTheme="minorHAnsi" w:hAnsiTheme="minorHAnsi"/>
          <w:b/>
          <w:sz w:val="20"/>
          <w:szCs w:val="20"/>
        </w:rPr>
      </w:pPr>
    </w:p>
    <w:p w14:paraId="4CFB40A4" w14:textId="4DEBE7DD" w:rsidR="00DA15BB" w:rsidRPr="0060197E" w:rsidRDefault="00DA15BB" w:rsidP="001A7071">
      <w:pPr>
        <w:rPr>
          <w:rFonts w:asciiTheme="minorHAnsi" w:hAnsiTheme="minorHAnsi"/>
          <w:b/>
          <w:sz w:val="20"/>
          <w:szCs w:val="20"/>
        </w:rPr>
      </w:pPr>
    </w:p>
    <w:sectPr w:rsidR="00DA15BB" w:rsidRPr="0060197E" w:rsidSect="00504E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0505C" w14:textId="77777777" w:rsidR="00BE67BF" w:rsidRDefault="00BE67BF" w:rsidP="00F47DD1">
      <w:r>
        <w:separator/>
      </w:r>
    </w:p>
  </w:endnote>
  <w:endnote w:type="continuationSeparator" w:id="0">
    <w:p w14:paraId="23CAB18F" w14:textId="77777777" w:rsidR="00BE67BF" w:rsidRDefault="00BE67BF" w:rsidP="00F4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B13BF" w14:textId="77777777" w:rsidR="00BE67BF" w:rsidRDefault="00BE67BF" w:rsidP="00F47DD1">
      <w:r>
        <w:separator/>
      </w:r>
    </w:p>
  </w:footnote>
  <w:footnote w:type="continuationSeparator" w:id="0">
    <w:p w14:paraId="65960AA1" w14:textId="77777777" w:rsidR="00BE67BF" w:rsidRDefault="00BE67BF" w:rsidP="00F47D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400D4"/>
    <w:multiLevelType w:val="hybridMultilevel"/>
    <w:tmpl w:val="C284F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FA329A"/>
    <w:multiLevelType w:val="hybridMultilevel"/>
    <w:tmpl w:val="07EAE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456128"/>
    <w:multiLevelType w:val="hybridMultilevel"/>
    <w:tmpl w:val="0820F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E53135"/>
    <w:multiLevelType w:val="hybridMultilevel"/>
    <w:tmpl w:val="150A7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C82F50"/>
    <w:multiLevelType w:val="hybridMultilevel"/>
    <w:tmpl w:val="3B7EACF2"/>
    <w:lvl w:ilvl="0" w:tplc="93E68CC0">
      <w:start w:val="5"/>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0972FA"/>
    <w:multiLevelType w:val="hybridMultilevel"/>
    <w:tmpl w:val="5498C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775193"/>
    <w:multiLevelType w:val="hybridMultilevel"/>
    <w:tmpl w:val="D1EAAD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ABF5C9E"/>
    <w:multiLevelType w:val="hybridMultilevel"/>
    <w:tmpl w:val="883AA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2672B37"/>
    <w:multiLevelType w:val="hybridMultilevel"/>
    <w:tmpl w:val="C6B49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D4024B"/>
    <w:multiLevelType w:val="hybridMultilevel"/>
    <w:tmpl w:val="94E0C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8580CE7"/>
    <w:multiLevelType w:val="hybridMultilevel"/>
    <w:tmpl w:val="8042C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AD05AC0"/>
    <w:multiLevelType w:val="hybridMultilevel"/>
    <w:tmpl w:val="EED03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74670B"/>
    <w:multiLevelType w:val="hybridMultilevel"/>
    <w:tmpl w:val="430EE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7"/>
  </w:num>
  <w:num w:numId="13">
    <w:abstractNumId w:val="13"/>
  </w:num>
  <w:num w:numId="14">
    <w:abstractNumId w:val="21"/>
  </w:num>
  <w:num w:numId="15">
    <w:abstractNumId w:val="19"/>
  </w:num>
  <w:num w:numId="16">
    <w:abstractNumId w:val="20"/>
  </w:num>
  <w:num w:numId="17">
    <w:abstractNumId w:val="11"/>
  </w:num>
  <w:num w:numId="18">
    <w:abstractNumId w:val="22"/>
  </w:num>
  <w:num w:numId="19">
    <w:abstractNumId w:val="18"/>
  </w:num>
  <w:num w:numId="20">
    <w:abstractNumId w:val="14"/>
  </w:num>
  <w:num w:numId="21">
    <w:abstractNumId w:val="12"/>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90"/>
    <w:rsid w:val="00005519"/>
    <w:rsid w:val="00005BBE"/>
    <w:rsid w:val="00014B1D"/>
    <w:rsid w:val="000150DD"/>
    <w:rsid w:val="000208FA"/>
    <w:rsid w:val="00021DAE"/>
    <w:rsid w:val="00024536"/>
    <w:rsid w:val="00031F6D"/>
    <w:rsid w:val="000322B5"/>
    <w:rsid w:val="00037599"/>
    <w:rsid w:val="000405BD"/>
    <w:rsid w:val="00047B4B"/>
    <w:rsid w:val="00051ADD"/>
    <w:rsid w:val="000529D6"/>
    <w:rsid w:val="00052A1B"/>
    <w:rsid w:val="00055C4C"/>
    <w:rsid w:val="00061735"/>
    <w:rsid w:val="000643F0"/>
    <w:rsid w:val="00073498"/>
    <w:rsid w:val="00074FD7"/>
    <w:rsid w:val="000757B2"/>
    <w:rsid w:val="00080716"/>
    <w:rsid w:val="0008184E"/>
    <w:rsid w:val="00081AC5"/>
    <w:rsid w:val="00083DD9"/>
    <w:rsid w:val="00086E09"/>
    <w:rsid w:val="00092F28"/>
    <w:rsid w:val="000974F0"/>
    <w:rsid w:val="000A01CF"/>
    <w:rsid w:val="000A395C"/>
    <w:rsid w:val="000A3E02"/>
    <w:rsid w:val="000A76BC"/>
    <w:rsid w:val="000B72DC"/>
    <w:rsid w:val="000C11D7"/>
    <w:rsid w:val="000C1D30"/>
    <w:rsid w:val="000C344F"/>
    <w:rsid w:val="000C42FF"/>
    <w:rsid w:val="000D7244"/>
    <w:rsid w:val="000D7A4F"/>
    <w:rsid w:val="000E1B7F"/>
    <w:rsid w:val="000E317F"/>
    <w:rsid w:val="000E3454"/>
    <w:rsid w:val="000E4ACA"/>
    <w:rsid w:val="000F482D"/>
    <w:rsid w:val="001004F5"/>
    <w:rsid w:val="00100F23"/>
    <w:rsid w:val="00101E80"/>
    <w:rsid w:val="0010511E"/>
    <w:rsid w:val="00113F3E"/>
    <w:rsid w:val="00117E99"/>
    <w:rsid w:val="00125218"/>
    <w:rsid w:val="00125854"/>
    <w:rsid w:val="00125F50"/>
    <w:rsid w:val="00127270"/>
    <w:rsid w:val="0013031F"/>
    <w:rsid w:val="00130735"/>
    <w:rsid w:val="0013720F"/>
    <w:rsid w:val="00137D12"/>
    <w:rsid w:val="00146AC3"/>
    <w:rsid w:val="00146E15"/>
    <w:rsid w:val="00150E3D"/>
    <w:rsid w:val="00154DFD"/>
    <w:rsid w:val="0015541C"/>
    <w:rsid w:val="00161910"/>
    <w:rsid w:val="00162467"/>
    <w:rsid w:val="00162A5C"/>
    <w:rsid w:val="00165301"/>
    <w:rsid w:val="001678D8"/>
    <w:rsid w:val="001709F1"/>
    <w:rsid w:val="00174589"/>
    <w:rsid w:val="001759DC"/>
    <w:rsid w:val="00176AFB"/>
    <w:rsid w:val="00176C90"/>
    <w:rsid w:val="00177309"/>
    <w:rsid w:val="00184D7B"/>
    <w:rsid w:val="001A1277"/>
    <w:rsid w:val="001A1ED1"/>
    <w:rsid w:val="001A3B49"/>
    <w:rsid w:val="001A48EF"/>
    <w:rsid w:val="001A7071"/>
    <w:rsid w:val="001B6E50"/>
    <w:rsid w:val="001C0CA5"/>
    <w:rsid w:val="001C211C"/>
    <w:rsid w:val="001C2F45"/>
    <w:rsid w:val="001D28FC"/>
    <w:rsid w:val="001D2A47"/>
    <w:rsid w:val="001E35B0"/>
    <w:rsid w:val="001E7B21"/>
    <w:rsid w:val="001F1C4C"/>
    <w:rsid w:val="001F3CF6"/>
    <w:rsid w:val="001F7D7C"/>
    <w:rsid w:val="0020367B"/>
    <w:rsid w:val="00205837"/>
    <w:rsid w:val="00205BAF"/>
    <w:rsid w:val="00207FD5"/>
    <w:rsid w:val="00210372"/>
    <w:rsid w:val="0021197B"/>
    <w:rsid w:val="00212D93"/>
    <w:rsid w:val="00221516"/>
    <w:rsid w:val="00224601"/>
    <w:rsid w:val="00224ADF"/>
    <w:rsid w:val="00226243"/>
    <w:rsid w:val="002305A3"/>
    <w:rsid w:val="00230716"/>
    <w:rsid w:val="00230AFC"/>
    <w:rsid w:val="00232C18"/>
    <w:rsid w:val="00233876"/>
    <w:rsid w:val="002354E7"/>
    <w:rsid w:val="00235FCD"/>
    <w:rsid w:val="002414C4"/>
    <w:rsid w:val="0025169F"/>
    <w:rsid w:val="002529C0"/>
    <w:rsid w:val="00254155"/>
    <w:rsid w:val="00257340"/>
    <w:rsid w:val="00261AB9"/>
    <w:rsid w:val="00262BAF"/>
    <w:rsid w:val="00265F8D"/>
    <w:rsid w:val="00266B22"/>
    <w:rsid w:val="00267667"/>
    <w:rsid w:val="00267AC8"/>
    <w:rsid w:val="00267CC3"/>
    <w:rsid w:val="002718CB"/>
    <w:rsid w:val="00273123"/>
    <w:rsid w:val="00276E47"/>
    <w:rsid w:val="00276FF3"/>
    <w:rsid w:val="00286E55"/>
    <w:rsid w:val="00290705"/>
    <w:rsid w:val="002942DA"/>
    <w:rsid w:val="002A237B"/>
    <w:rsid w:val="002A6765"/>
    <w:rsid w:val="002A6961"/>
    <w:rsid w:val="002A72D2"/>
    <w:rsid w:val="002B5CE0"/>
    <w:rsid w:val="002B62B2"/>
    <w:rsid w:val="002C0BF3"/>
    <w:rsid w:val="002C1AC1"/>
    <w:rsid w:val="002C1E6E"/>
    <w:rsid w:val="002C473D"/>
    <w:rsid w:val="002C4C8D"/>
    <w:rsid w:val="002C4F91"/>
    <w:rsid w:val="002C5480"/>
    <w:rsid w:val="002C6666"/>
    <w:rsid w:val="002C7070"/>
    <w:rsid w:val="002D0E15"/>
    <w:rsid w:val="002D4A42"/>
    <w:rsid w:val="002D6D87"/>
    <w:rsid w:val="002E1A44"/>
    <w:rsid w:val="002E2513"/>
    <w:rsid w:val="002E31FB"/>
    <w:rsid w:val="002E41D4"/>
    <w:rsid w:val="002E4B19"/>
    <w:rsid w:val="002E5E41"/>
    <w:rsid w:val="002E72DB"/>
    <w:rsid w:val="002E7401"/>
    <w:rsid w:val="002F0C2C"/>
    <w:rsid w:val="002F1071"/>
    <w:rsid w:val="002F4FCF"/>
    <w:rsid w:val="002F65A5"/>
    <w:rsid w:val="002F6EB1"/>
    <w:rsid w:val="0030279F"/>
    <w:rsid w:val="00303394"/>
    <w:rsid w:val="003044B2"/>
    <w:rsid w:val="0030502F"/>
    <w:rsid w:val="0031066A"/>
    <w:rsid w:val="00311CBB"/>
    <w:rsid w:val="00322BB3"/>
    <w:rsid w:val="0032665F"/>
    <w:rsid w:val="0033003B"/>
    <w:rsid w:val="00330467"/>
    <w:rsid w:val="00331EDE"/>
    <w:rsid w:val="003324C6"/>
    <w:rsid w:val="00332527"/>
    <w:rsid w:val="00334C90"/>
    <w:rsid w:val="0033508C"/>
    <w:rsid w:val="003400F1"/>
    <w:rsid w:val="003424A3"/>
    <w:rsid w:val="00345871"/>
    <w:rsid w:val="00345EDD"/>
    <w:rsid w:val="00351AC4"/>
    <w:rsid w:val="003535E4"/>
    <w:rsid w:val="00362EA1"/>
    <w:rsid w:val="0036589F"/>
    <w:rsid w:val="00372775"/>
    <w:rsid w:val="003740D7"/>
    <w:rsid w:val="003838AA"/>
    <w:rsid w:val="00385E4D"/>
    <w:rsid w:val="003868AC"/>
    <w:rsid w:val="00391337"/>
    <w:rsid w:val="00397EB0"/>
    <w:rsid w:val="003A295D"/>
    <w:rsid w:val="003A5027"/>
    <w:rsid w:val="003A6D03"/>
    <w:rsid w:val="003B0B94"/>
    <w:rsid w:val="003B1232"/>
    <w:rsid w:val="003B5864"/>
    <w:rsid w:val="003B592A"/>
    <w:rsid w:val="003B5CFF"/>
    <w:rsid w:val="003B6BC8"/>
    <w:rsid w:val="003B6E86"/>
    <w:rsid w:val="003B7B2C"/>
    <w:rsid w:val="003C014E"/>
    <w:rsid w:val="003D4B32"/>
    <w:rsid w:val="003D6E7E"/>
    <w:rsid w:val="003E044B"/>
    <w:rsid w:val="003E0B03"/>
    <w:rsid w:val="003E6C4E"/>
    <w:rsid w:val="003E7851"/>
    <w:rsid w:val="003E7F70"/>
    <w:rsid w:val="003F310B"/>
    <w:rsid w:val="004024BD"/>
    <w:rsid w:val="00403376"/>
    <w:rsid w:val="00403787"/>
    <w:rsid w:val="00404AC4"/>
    <w:rsid w:val="00415D6D"/>
    <w:rsid w:val="00416AA0"/>
    <w:rsid w:val="00420FB7"/>
    <w:rsid w:val="00423C7F"/>
    <w:rsid w:val="00424595"/>
    <w:rsid w:val="00424D97"/>
    <w:rsid w:val="00433115"/>
    <w:rsid w:val="00433A35"/>
    <w:rsid w:val="00433C55"/>
    <w:rsid w:val="004366C0"/>
    <w:rsid w:val="00441C66"/>
    <w:rsid w:val="00445F46"/>
    <w:rsid w:val="00456020"/>
    <w:rsid w:val="0045725C"/>
    <w:rsid w:val="0045773B"/>
    <w:rsid w:val="00463A85"/>
    <w:rsid w:val="00464AFB"/>
    <w:rsid w:val="004657EC"/>
    <w:rsid w:val="00476D5E"/>
    <w:rsid w:val="00480353"/>
    <w:rsid w:val="00481C95"/>
    <w:rsid w:val="00482892"/>
    <w:rsid w:val="00484ABF"/>
    <w:rsid w:val="0049085F"/>
    <w:rsid w:val="004A3C69"/>
    <w:rsid w:val="004A5522"/>
    <w:rsid w:val="004B0DF7"/>
    <w:rsid w:val="004B0E8B"/>
    <w:rsid w:val="004B40B8"/>
    <w:rsid w:val="004B68A7"/>
    <w:rsid w:val="004B6C11"/>
    <w:rsid w:val="004B6C76"/>
    <w:rsid w:val="004C7B3B"/>
    <w:rsid w:val="004D512F"/>
    <w:rsid w:val="004D57B4"/>
    <w:rsid w:val="004D58BC"/>
    <w:rsid w:val="004E3881"/>
    <w:rsid w:val="004E508D"/>
    <w:rsid w:val="004E6568"/>
    <w:rsid w:val="004E7CF6"/>
    <w:rsid w:val="004F0A1A"/>
    <w:rsid w:val="004F4729"/>
    <w:rsid w:val="004F4AD4"/>
    <w:rsid w:val="004F4F0B"/>
    <w:rsid w:val="004F642A"/>
    <w:rsid w:val="00504F3E"/>
    <w:rsid w:val="00510836"/>
    <w:rsid w:val="005125FE"/>
    <w:rsid w:val="0051390E"/>
    <w:rsid w:val="00513E5B"/>
    <w:rsid w:val="005147BF"/>
    <w:rsid w:val="005173C7"/>
    <w:rsid w:val="00522950"/>
    <w:rsid w:val="005233AB"/>
    <w:rsid w:val="005237BA"/>
    <w:rsid w:val="005334F7"/>
    <w:rsid w:val="00536349"/>
    <w:rsid w:val="005366A7"/>
    <w:rsid w:val="0054086D"/>
    <w:rsid w:val="005419DF"/>
    <w:rsid w:val="00544948"/>
    <w:rsid w:val="00552464"/>
    <w:rsid w:val="00556DD5"/>
    <w:rsid w:val="00560E36"/>
    <w:rsid w:val="0056264E"/>
    <w:rsid w:val="00575BFC"/>
    <w:rsid w:val="005762FC"/>
    <w:rsid w:val="005841BD"/>
    <w:rsid w:val="005851F0"/>
    <w:rsid w:val="005868E4"/>
    <w:rsid w:val="00591EF0"/>
    <w:rsid w:val="00592112"/>
    <w:rsid w:val="005945BE"/>
    <w:rsid w:val="005A3E04"/>
    <w:rsid w:val="005B0D14"/>
    <w:rsid w:val="005C0C5C"/>
    <w:rsid w:val="005C14F0"/>
    <w:rsid w:val="005C161B"/>
    <w:rsid w:val="005C1BE5"/>
    <w:rsid w:val="005C498B"/>
    <w:rsid w:val="005C4AC5"/>
    <w:rsid w:val="005D1A5B"/>
    <w:rsid w:val="005D2049"/>
    <w:rsid w:val="005D5563"/>
    <w:rsid w:val="005D5C00"/>
    <w:rsid w:val="005E36F3"/>
    <w:rsid w:val="005E3ED3"/>
    <w:rsid w:val="005E4749"/>
    <w:rsid w:val="005E49F8"/>
    <w:rsid w:val="005E7DD2"/>
    <w:rsid w:val="005F1689"/>
    <w:rsid w:val="005F29CD"/>
    <w:rsid w:val="005F6EC6"/>
    <w:rsid w:val="0060197E"/>
    <w:rsid w:val="006025D4"/>
    <w:rsid w:val="00604B37"/>
    <w:rsid w:val="006051A4"/>
    <w:rsid w:val="006060DD"/>
    <w:rsid w:val="00612A17"/>
    <w:rsid w:val="00617C2F"/>
    <w:rsid w:val="00620A31"/>
    <w:rsid w:val="00623BD8"/>
    <w:rsid w:val="00624733"/>
    <w:rsid w:val="006273B7"/>
    <w:rsid w:val="0063093F"/>
    <w:rsid w:val="00640046"/>
    <w:rsid w:val="00640A35"/>
    <w:rsid w:val="00640ED7"/>
    <w:rsid w:val="00640F2B"/>
    <w:rsid w:val="00641200"/>
    <w:rsid w:val="006422C8"/>
    <w:rsid w:val="0065262E"/>
    <w:rsid w:val="00656384"/>
    <w:rsid w:val="006677A2"/>
    <w:rsid w:val="00671736"/>
    <w:rsid w:val="00671BAB"/>
    <w:rsid w:val="00672DDB"/>
    <w:rsid w:val="006741C2"/>
    <w:rsid w:val="006768ED"/>
    <w:rsid w:val="00676E05"/>
    <w:rsid w:val="0068007C"/>
    <w:rsid w:val="006802DF"/>
    <w:rsid w:val="006873B0"/>
    <w:rsid w:val="00690090"/>
    <w:rsid w:val="00692909"/>
    <w:rsid w:val="0069332C"/>
    <w:rsid w:val="006949C9"/>
    <w:rsid w:val="0069759E"/>
    <w:rsid w:val="006A4FC3"/>
    <w:rsid w:val="006B20DE"/>
    <w:rsid w:val="006B41CA"/>
    <w:rsid w:val="006C11A4"/>
    <w:rsid w:val="006C1B7D"/>
    <w:rsid w:val="006C1D1F"/>
    <w:rsid w:val="006C2B86"/>
    <w:rsid w:val="006C307E"/>
    <w:rsid w:val="006C6517"/>
    <w:rsid w:val="006D39AC"/>
    <w:rsid w:val="006E1744"/>
    <w:rsid w:val="006E1936"/>
    <w:rsid w:val="006E2CCF"/>
    <w:rsid w:val="006E334D"/>
    <w:rsid w:val="006E4990"/>
    <w:rsid w:val="006F163E"/>
    <w:rsid w:val="006F568F"/>
    <w:rsid w:val="00704A50"/>
    <w:rsid w:val="00705F00"/>
    <w:rsid w:val="00711AA9"/>
    <w:rsid w:val="007122EA"/>
    <w:rsid w:val="00723A9B"/>
    <w:rsid w:val="00724232"/>
    <w:rsid w:val="00725FDC"/>
    <w:rsid w:val="007367A3"/>
    <w:rsid w:val="0073781A"/>
    <w:rsid w:val="00742602"/>
    <w:rsid w:val="00747F50"/>
    <w:rsid w:val="007506FF"/>
    <w:rsid w:val="007525BC"/>
    <w:rsid w:val="007579D9"/>
    <w:rsid w:val="007611E0"/>
    <w:rsid w:val="0076294C"/>
    <w:rsid w:val="007676AB"/>
    <w:rsid w:val="00782730"/>
    <w:rsid w:val="0078399B"/>
    <w:rsid w:val="00783A07"/>
    <w:rsid w:val="00786D7C"/>
    <w:rsid w:val="00792A2C"/>
    <w:rsid w:val="00794B1D"/>
    <w:rsid w:val="007A2550"/>
    <w:rsid w:val="007A2EF9"/>
    <w:rsid w:val="007A3A0F"/>
    <w:rsid w:val="007A6FA7"/>
    <w:rsid w:val="007B26B4"/>
    <w:rsid w:val="007C2056"/>
    <w:rsid w:val="007C3A1E"/>
    <w:rsid w:val="007C5FFF"/>
    <w:rsid w:val="007C6C81"/>
    <w:rsid w:val="007D09A0"/>
    <w:rsid w:val="007D188E"/>
    <w:rsid w:val="007D7A0C"/>
    <w:rsid w:val="007E268A"/>
    <w:rsid w:val="007F17F6"/>
    <w:rsid w:val="007F1DBF"/>
    <w:rsid w:val="007F1FC3"/>
    <w:rsid w:val="007F6CF4"/>
    <w:rsid w:val="008052DD"/>
    <w:rsid w:val="008055D6"/>
    <w:rsid w:val="00806B72"/>
    <w:rsid w:val="00814864"/>
    <w:rsid w:val="0081580B"/>
    <w:rsid w:val="008159D1"/>
    <w:rsid w:val="00832FE7"/>
    <w:rsid w:val="0084721C"/>
    <w:rsid w:val="00850D5E"/>
    <w:rsid w:val="00853552"/>
    <w:rsid w:val="0085661D"/>
    <w:rsid w:val="00862D0D"/>
    <w:rsid w:val="00864C8D"/>
    <w:rsid w:val="00864EEA"/>
    <w:rsid w:val="00870C30"/>
    <w:rsid w:val="00873D7B"/>
    <w:rsid w:val="008777A0"/>
    <w:rsid w:val="00880119"/>
    <w:rsid w:val="008836FF"/>
    <w:rsid w:val="00883757"/>
    <w:rsid w:val="00887E45"/>
    <w:rsid w:val="00890E90"/>
    <w:rsid w:val="00892CF2"/>
    <w:rsid w:val="008979A5"/>
    <w:rsid w:val="008A224A"/>
    <w:rsid w:val="008B07BD"/>
    <w:rsid w:val="008B1E28"/>
    <w:rsid w:val="008B4169"/>
    <w:rsid w:val="008B7A40"/>
    <w:rsid w:val="008C0685"/>
    <w:rsid w:val="008C23F5"/>
    <w:rsid w:val="008C5348"/>
    <w:rsid w:val="008C5F64"/>
    <w:rsid w:val="008C7A7F"/>
    <w:rsid w:val="008D0662"/>
    <w:rsid w:val="008D0F6D"/>
    <w:rsid w:val="008E12B1"/>
    <w:rsid w:val="008E495B"/>
    <w:rsid w:val="008E7416"/>
    <w:rsid w:val="008F61A6"/>
    <w:rsid w:val="00900880"/>
    <w:rsid w:val="00900D46"/>
    <w:rsid w:val="00901CF1"/>
    <w:rsid w:val="0091059B"/>
    <w:rsid w:val="00911657"/>
    <w:rsid w:val="00911EE5"/>
    <w:rsid w:val="00916FE6"/>
    <w:rsid w:val="00920A60"/>
    <w:rsid w:val="00930117"/>
    <w:rsid w:val="0093085D"/>
    <w:rsid w:val="00930B77"/>
    <w:rsid w:val="0093311B"/>
    <w:rsid w:val="009349F8"/>
    <w:rsid w:val="0093560E"/>
    <w:rsid w:val="009403EA"/>
    <w:rsid w:val="0094069C"/>
    <w:rsid w:val="00943E3D"/>
    <w:rsid w:val="00947379"/>
    <w:rsid w:val="00950252"/>
    <w:rsid w:val="00950F39"/>
    <w:rsid w:val="00951334"/>
    <w:rsid w:val="009544D2"/>
    <w:rsid w:val="00957629"/>
    <w:rsid w:val="00962A38"/>
    <w:rsid w:val="00970E01"/>
    <w:rsid w:val="00973ABA"/>
    <w:rsid w:val="00973F83"/>
    <w:rsid w:val="0097574F"/>
    <w:rsid w:val="00980087"/>
    <w:rsid w:val="0098018A"/>
    <w:rsid w:val="009820B7"/>
    <w:rsid w:val="009821F2"/>
    <w:rsid w:val="00983E8C"/>
    <w:rsid w:val="0098455C"/>
    <w:rsid w:val="00985463"/>
    <w:rsid w:val="009912ED"/>
    <w:rsid w:val="009957DD"/>
    <w:rsid w:val="009A1FF6"/>
    <w:rsid w:val="009A2E24"/>
    <w:rsid w:val="009A36A4"/>
    <w:rsid w:val="009A4B57"/>
    <w:rsid w:val="009B0907"/>
    <w:rsid w:val="009B1396"/>
    <w:rsid w:val="009B1788"/>
    <w:rsid w:val="009B3C3B"/>
    <w:rsid w:val="009B4613"/>
    <w:rsid w:val="009B4B70"/>
    <w:rsid w:val="009B4C9F"/>
    <w:rsid w:val="009B61E4"/>
    <w:rsid w:val="009B6F33"/>
    <w:rsid w:val="009B7B8F"/>
    <w:rsid w:val="009C3646"/>
    <w:rsid w:val="009C3D2C"/>
    <w:rsid w:val="009C5811"/>
    <w:rsid w:val="009D27FA"/>
    <w:rsid w:val="009E17D3"/>
    <w:rsid w:val="009F1258"/>
    <w:rsid w:val="009F1C8F"/>
    <w:rsid w:val="00A0102A"/>
    <w:rsid w:val="00A02B71"/>
    <w:rsid w:val="00A02EB6"/>
    <w:rsid w:val="00A06604"/>
    <w:rsid w:val="00A07968"/>
    <w:rsid w:val="00A1084A"/>
    <w:rsid w:val="00A121E2"/>
    <w:rsid w:val="00A17B0E"/>
    <w:rsid w:val="00A21FEC"/>
    <w:rsid w:val="00A223E6"/>
    <w:rsid w:val="00A25EEA"/>
    <w:rsid w:val="00A30015"/>
    <w:rsid w:val="00A33DC7"/>
    <w:rsid w:val="00A360D1"/>
    <w:rsid w:val="00A36CF5"/>
    <w:rsid w:val="00A4587E"/>
    <w:rsid w:val="00A507F8"/>
    <w:rsid w:val="00A52FE0"/>
    <w:rsid w:val="00A53513"/>
    <w:rsid w:val="00A53760"/>
    <w:rsid w:val="00A5387C"/>
    <w:rsid w:val="00A53E1B"/>
    <w:rsid w:val="00A5440B"/>
    <w:rsid w:val="00A5461B"/>
    <w:rsid w:val="00A61532"/>
    <w:rsid w:val="00A639E5"/>
    <w:rsid w:val="00A66EBB"/>
    <w:rsid w:val="00A70329"/>
    <w:rsid w:val="00A707AB"/>
    <w:rsid w:val="00A7174D"/>
    <w:rsid w:val="00A72587"/>
    <w:rsid w:val="00A74609"/>
    <w:rsid w:val="00A74F55"/>
    <w:rsid w:val="00A75343"/>
    <w:rsid w:val="00A7777A"/>
    <w:rsid w:val="00A82D9A"/>
    <w:rsid w:val="00A84B2C"/>
    <w:rsid w:val="00A9051E"/>
    <w:rsid w:val="00A919AB"/>
    <w:rsid w:val="00AA092C"/>
    <w:rsid w:val="00AA099B"/>
    <w:rsid w:val="00AA0E88"/>
    <w:rsid w:val="00AA2918"/>
    <w:rsid w:val="00AA2E34"/>
    <w:rsid w:val="00AA3FBC"/>
    <w:rsid w:val="00AB1D76"/>
    <w:rsid w:val="00AB1DBD"/>
    <w:rsid w:val="00AB656A"/>
    <w:rsid w:val="00AB71D3"/>
    <w:rsid w:val="00AB7D94"/>
    <w:rsid w:val="00AC0292"/>
    <w:rsid w:val="00AC0A93"/>
    <w:rsid w:val="00AC7103"/>
    <w:rsid w:val="00AC7555"/>
    <w:rsid w:val="00AD1B4C"/>
    <w:rsid w:val="00AD2F46"/>
    <w:rsid w:val="00AD3173"/>
    <w:rsid w:val="00AD3E70"/>
    <w:rsid w:val="00AD7D36"/>
    <w:rsid w:val="00B04830"/>
    <w:rsid w:val="00B05A32"/>
    <w:rsid w:val="00B07834"/>
    <w:rsid w:val="00B128EA"/>
    <w:rsid w:val="00B14104"/>
    <w:rsid w:val="00B16C91"/>
    <w:rsid w:val="00B178D5"/>
    <w:rsid w:val="00B23E4E"/>
    <w:rsid w:val="00B3772F"/>
    <w:rsid w:val="00B461E2"/>
    <w:rsid w:val="00B46CAF"/>
    <w:rsid w:val="00B50EA6"/>
    <w:rsid w:val="00B64D22"/>
    <w:rsid w:val="00B64FAA"/>
    <w:rsid w:val="00B7100D"/>
    <w:rsid w:val="00B73992"/>
    <w:rsid w:val="00B7564E"/>
    <w:rsid w:val="00B76031"/>
    <w:rsid w:val="00B76C45"/>
    <w:rsid w:val="00B87E28"/>
    <w:rsid w:val="00B90FD1"/>
    <w:rsid w:val="00B9309A"/>
    <w:rsid w:val="00B95C76"/>
    <w:rsid w:val="00B976AC"/>
    <w:rsid w:val="00BA0BF4"/>
    <w:rsid w:val="00BA3998"/>
    <w:rsid w:val="00BA549B"/>
    <w:rsid w:val="00BB1B96"/>
    <w:rsid w:val="00BB57D4"/>
    <w:rsid w:val="00BB5F8A"/>
    <w:rsid w:val="00BC2CDB"/>
    <w:rsid w:val="00BC2EE6"/>
    <w:rsid w:val="00BC5F1F"/>
    <w:rsid w:val="00BC7394"/>
    <w:rsid w:val="00BD1A6F"/>
    <w:rsid w:val="00BD3AF8"/>
    <w:rsid w:val="00BD576E"/>
    <w:rsid w:val="00BD778F"/>
    <w:rsid w:val="00BE0985"/>
    <w:rsid w:val="00BE2BF0"/>
    <w:rsid w:val="00BE5A41"/>
    <w:rsid w:val="00BE67BF"/>
    <w:rsid w:val="00BE6D6F"/>
    <w:rsid w:val="00BE7330"/>
    <w:rsid w:val="00BF1393"/>
    <w:rsid w:val="00BF1CF2"/>
    <w:rsid w:val="00BF254E"/>
    <w:rsid w:val="00BF704A"/>
    <w:rsid w:val="00BF7C01"/>
    <w:rsid w:val="00C01BB8"/>
    <w:rsid w:val="00C0501A"/>
    <w:rsid w:val="00C12E87"/>
    <w:rsid w:val="00C1527D"/>
    <w:rsid w:val="00C16509"/>
    <w:rsid w:val="00C20C8E"/>
    <w:rsid w:val="00C2342A"/>
    <w:rsid w:val="00C262AC"/>
    <w:rsid w:val="00C27147"/>
    <w:rsid w:val="00C31723"/>
    <w:rsid w:val="00C43089"/>
    <w:rsid w:val="00C518B1"/>
    <w:rsid w:val="00C55330"/>
    <w:rsid w:val="00C63295"/>
    <w:rsid w:val="00C63B46"/>
    <w:rsid w:val="00C6401D"/>
    <w:rsid w:val="00C65CD1"/>
    <w:rsid w:val="00C661FC"/>
    <w:rsid w:val="00C74414"/>
    <w:rsid w:val="00C8491E"/>
    <w:rsid w:val="00C92FEE"/>
    <w:rsid w:val="00C97DAF"/>
    <w:rsid w:val="00CA09BE"/>
    <w:rsid w:val="00CA19CD"/>
    <w:rsid w:val="00CA28DB"/>
    <w:rsid w:val="00CA40EE"/>
    <w:rsid w:val="00CA5303"/>
    <w:rsid w:val="00CA6174"/>
    <w:rsid w:val="00CB0F30"/>
    <w:rsid w:val="00CB15F6"/>
    <w:rsid w:val="00CB25F3"/>
    <w:rsid w:val="00CB3052"/>
    <w:rsid w:val="00CB396D"/>
    <w:rsid w:val="00CB4539"/>
    <w:rsid w:val="00CB7F09"/>
    <w:rsid w:val="00CD0446"/>
    <w:rsid w:val="00CD2469"/>
    <w:rsid w:val="00CD49AE"/>
    <w:rsid w:val="00CD558C"/>
    <w:rsid w:val="00CE215B"/>
    <w:rsid w:val="00CE2E69"/>
    <w:rsid w:val="00CE53E3"/>
    <w:rsid w:val="00CE796F"/>
    <w:rsid w:val="00CF0B77"/>
    <w:rsid w:val="00CF0D34"/>
    <w:rsid w:val="00CF2796"/>
    <w:rsid w:val="00D00D33"/>
    <w:rsid w:val="00D03A72"/>
    <w:rsid w:val="00D04AB0"/>
    <w:rsid w:val="00D056BC"/>
    <w:rsid w:val="00D21F81"/>
    <w:rsid w:val="00D22DB8"/>
    <w:rsid w:val="00D22E0C"/>
    <w:rsid w:val="00D2489E"/>
    <w:rsid w:val="00D248BE"/>
    <w:rsid w:val="00D25F54"/>
    <w:rsid w:val="00D27B9C"/>
    <w:rsid w:val="00D30078"/>
    <w:rsid w:val="00D31217"/>
    <w:rsid w:val="00D3262E"/>
    <w:rsid w:val="00D32BC3"/>
    <w:rsid w:val="00D36637"/>
    <w:rsid w:val="00D40413"/>
    <w:rsid w:val="00D41D5D"/>
    <w:rsid w:val="00D46662"/>
    <w:rsid w:val="00D5288B"/>
    <w:rsid w:val="00D52F9C"/>
    <w:rsid w:val="00D536C7"/>
    <w:rsid w:val="00D55863"/>
    <w:rsid w:val="00D6029D"/>
    <w:rsid w:val="00D606CB"/>
    <w:rsid w:val="00D60A54"/>
    <w:rsid w:val="00D62176"/>
    <w:rsid w:val="00D657A9"/>
    <w:rsid w:val="00D66F0A"/>
    <w:rsid w:val="00D7471B"/>
    <w:rsid w:val="00D74DB6"/>
    <w:rsid w:val="00D77434"/>
    <w:rsid w:val="00D841EC"/>
    <w:rsid w:val="00D842F7"/>
    <w:rsid w:val="00D85F6C"/>
    <w:rsid w:val="00D869BB"/>
    <w:rsid w:val="00D9027B"/>
    <w:rsid w:val="00D91E66"/>
    <w:rsid w:val="00D94139"/>
    <w:rsid w:val="00D96347"/>
    <w:rsid w:val="00DA15BB"/>
    <w:rsid w:val="00DA3330"/>
    <w:rsid w:val="00DA63AD"/>
    <w:rsid w:val="00DB7446"/>
    <w:rsid w:val="00DC75A8"/>
    <w:rsid w:val="00DD0628"/>
    <w:rsid w:val="00DD3031"/>
    <w:rsid w:val="00DD5556"/>
    <w:rsid w:val="00DE3C79"/>
    <w:rsid w:val="00DE3DC9"/>
    <w:rsid w:val="00DE3F4A"/>
    <w:rsid w:val="00DF09E0"/>
    <w:rsid w:val="00E04871"/>
    <w:rsid w:val="00E057DF"/>
    <w:rsid w:val="00E07556"/>
    <w:rsid w:val="00E079F8"/>
    <w:rsid w:val="00E126D0"/>
    <w:rsid w:val="00E1452B"/>
    <w:rsid w:val="00E15340"/>
    <w:rsid w:val="00E16DCE"/>
    <w:rsid w:val="00E17034"/>
    <w:rsid w:val="00E209F2"/>
    <w:rsid w:val="00E23465"/>
    <w:rsid w:val="00E27806"/>
    <w:rsid w:val="00E30C91"/>
    <w:rsid w:val="00E36D02"/>
    <w:rsid w:val="00E378AF"/>
    <w:rsid w:val="00E420AE"/>
    <w:rsid w:val="00E4514D"/>
    <w:rsid w:val="00E46030"/>
    <w:rsid w:val="00E4785E"/>
    <w:rsid w:val="00E506EB"/>
    <w:rsid w:val="00E51207"/>
    <w:rsid w:val="00E522AE"/>
    <w:rsid w:val="00E54671"/>
    <w:rsid w:val="00E61B4A"/>
    <w:rsid w:val="00E63B44"/>
    <w:rsid w:val="00E66391"/>
    <w:rsid w:val="00E66C5B"/>
    <w:rsid w:val="00E67114"/>
    <w:rsid w:val="00E73C6A"/>
    <w:rsid w:val="00E7492B"/>
    <w:rsid w:val="00E756A0"/>
    <w:rsid w:val="00E75C78"/>
    <w:rsid w:val="00E811BF"/>
    <w:rsid w:val="00E849F7"/>
    <w:rsid w:val="00E85F42"/>
    <w:rsid w:val="00E91F83"/>
    <w:rsid w:val="00E94A73"/>
    <w:rsid w:val="00E95FFB"/>
    <w:rsid w:val="00EA52CE"/>
    <w:rsid w:val="00EB179F"/>
    <w:rsid w:val="00EB24AB"/>
    <w:rsid w:val="00EB3625"/>
    <w:rsid w:val="00EB376E"/>
    <w:rsid w:val="00EB66B1"/>
    <w:rsid w:val="00EC04CC"/>
    <w:rsid w:val="00ED0470"/>
    <w:rsid w:val="00ED1773"/>
    <w:rsid w:val="00ED18B5"/>
    <w:rsid w:val="00ED324C"/>
    <w:rsid w:val="00ED5938"/>
    <w:rsid w:val="00EE2111"/>
    <w:rsid w:val="00EE40E2"/>
    <w:rsid w:val="00EE4A02"/>
    <w:rsid w:val="00EE4EA9"/>
    <w:rsid w:val="00F02666"/>
    <w:rsid w:val="00F03C31"/>
    <w:rsid w:val="00F05C10"/>
    <w:rsid w:val="00F14A46"/>
    <w:rsid w:val="00F3261A"/>
    <w:rsid w:val="00F35D7B"/>
    <w:rsid w:val="00F36549"/>
    <w:rsid w:val="00F367F1"/>
    <w:rsid w:val="00F36C5F"/>
    <w:rsid w:val="00F3741D"/>
    <w:rsid w:val="00F419B2"/>
    <w:rsid w:val="00F41D30"/>
    <w:rsid w:val="00F46256"/>
    <w:rsid w:val="00F47DD1"/>
    <w:rsid w:val="00F51AFC"/>
    <w:rsid w:val="00F53C6A"/>
    <w:rsid w:val="00F54E27"/>
    <w:rsid w:val="00F6184F"/>
    <w:rsid w:val="00F66212"/>
    <w:rsid w:val="00F67EE3"/>
    <w:rsid w:val="00F7147A"/>
    <w:rsid w:val="00F7464D"/>
    <w:rsid w:val="00F958F5"/>
    <w:rsid w:val="00F95AFD"/>
    <w:rsid w:val="00FA2233"/>
    <w:rsid w:val="00FA71B8"/>
    <w:rsid w:val="00FB03DC"/>
    <w:rsid w:val="00FB147B"/>
    <w:rsid w:val="00FB25E5"/>
    <w:rsid w:val="00FB2A3E"/>
    <w:rsid w:val="00FB3F20"/>
    <w:rsid w:val="00FB4666"/>
    <w:rsid w:val="00FB596A"/>
    <w:rsid w:val="00FB65E7"/>
    <w:rsid w:val="00FC1E40"/>
    <w:rsid w:val="00FC34D3"/>
    <w:rsid w:val="00FE52ED"/>
    <w:rsid w:val="00FE63E0"/>
    <w:rsid w:val="00FE6849"/>
    <w:rsid w:val="00FE6FFD"/>
    <w:rsid w:val="00FF03F4"/>
    <w:rsid w:val="00FF3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1B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849F7"/>
    <w:pPr>
      <w:spacing w:after="0" w:line="240" w:lineRule="auto"/>
    </w:pPr>
    <w:rPr>
      <w:rFonts w:ascii="Times New Roman" w:hAnsi="Times New Roman" w:cs="Times New Roman"/>
      <w:lang w:eastAsia="en-GB"/>
    </w:rPr>
  </w:style>
  <w:style w:type="paragraph" w:styleId="Heading1">
    <w:name w:val="heading 1"/>
    <w:basedOn w:val="Normal"/>
    <w:next w:val="Normal"/>
    <w:link w:val="Heading1Char"/>
    <w:autoRedefine/>
    <w:uiPriority w:val="9"/>
    <w:qFormat/>
    <w:rsid w:val="00EB66B1"/>
    <w:pPr>
      <w:keepNext/>
      <w:keepLines/>
      <w:spacing w:before="120" w:line="276" w:lineRule="auto"/>
      <w:outlineLvl w:val="0"/>
    </w:pPr>
    <w:rPr>
      <w:rFonts w:ascii="Arial" w:eastAsiaTheme="majorEastAsia" w:hAnsi="Arial" w:cs="Arial"/>
      <w:b/>
      <w:bCs/>
      <w:sz w:val="36"/>
      <w:szCs w:val="28"/>
      <w:lang w:eastAsia="en-US"/>
    </w:rPr>
  </w:style>
  <w:style w:type="paragraph" w:styleId="Heading2">
    <w:name w:val="heading 2"/>
    <w:basedOn w:val="Normal"/>
    <w:next w:val="Normal"/>
    <w:link w:val="Heading2Char"/>
    <w:autoRedefine/>
    <w:uiPriority w:val="9"/>
    <w:unhideWhenUsed/>
    <w:qFormat/>
    <w:rsid w:val="00EB66B1"/>
    <w:pPr>
      <w:keepNext/>
      <w:keepLines/>
      <w:spacing w:before="240" w:after="120" w:line="276" w:lineRule="auto"/>
      <w:outlineLvl w:val="1"/>
    </w:pPr>
    <w:rPr>
      <w:rFonts w:ascii="Arial" w:eastAsiaTheme="majorEastAsia" w:hAnsi="Arial" w:cs="Arial"/>
      <w:b/>
      <w:bCs/>
      <w:sz w:val="28"/>
      <w:szCs w:val="26"/>
      <w:lang w:eastAsia="en-US"/>
    </w:rPr>
  </w:style>
  <w:style w:type="paragraph" w:styleId="Heading3">
    <w:name w:val="heading 3"/>
    <w:basedOn w:val="Normal"/>
    <w:next w:val="Normal"/>
    <w:link w:val="Heading3Char"/>
    <w:autoRedefine/>
    <w:uiPriority w:val="9"/>
    <w:unhideWhenUsed/>
    <w:qFormat/>
    <w:rsid w:val="00EB66B1"/>
    <w:pPr>
      <w:keepNext/>
      <w:keepLines/>
      <w:spacing w:before="240" w:after="120" w:line="276" w:lineRule="auto"/>
      <w:outlineLvl w:val="2"/>
    </w:pPr>
    <w:rPr>
      <w:rFonts w:ascii="Arial" w:eastAsiaTheme="majorEastAsia" w:hAnsi="Arial" w:cs="Arial"/>
      <w:b/>
      <w:bCs/>
      <w:lang w:eastAsia="en-US"/>
    </w:rPr>
  </w:style>
  <w:style w:type="paragraph" w:styleId="Heading4">
    <w:name w:val="heading 4"/>
    <w:basedOn w:val="Normal"/>
    <w:next w:val="Normal"/>
    <w:link w:val="Heading4Char"/>
    <w:autoRedefine/>
    <w:uiPriority w:val="9"/>
    <w:unhideWhenUsed/>
    <w:qFormat/>
    <w:rsid w:val="00EB66B1"/>
    <w:pPr>
      <w:keepNext/>
      <w:keepLines/>
      <w:spacing w:before="240" w:after="120" w:line="276" w:lineRule="auto"/>
      <w:outlineLvl w:val="3"/>
    </w:pPr>
    <w:rPr>
      <w:rFonts w:ascii="Arial" w:eastAsiaTheme="majorEastAsia" w:hAnsi="Arial" w:cs="Arial"/>
      <w:b/>
      <w:bCs/>
      <w:iCs/>
      <w:lang w:eastAsia="en-US"/>
    </w:rPr>
  </w:style>
  <w:style w:type="paragraph" w:styleId="Heading5">
    <w:name w:val="heading 5"/>
    <w:basedOn w:val="Normal"/>
    <w:next w:val="Normal"/>
    <w:link w:val="Heading5Char"/>
    <w:autoRedefine/>
    <w:uiPriority w:val="9"/>
    <w:unhideWhenUsed/>
    <w:qFormat/>
    <w:rsid w:val="00273123"/>
    <w:pPr>
      <w:keepNext/>
      <w:keepLines/>
      <w:spacing w:before="240" w:after="120" w:line="276" w:lineRule="auto"/>
      <w:outlineLvl w:val="4"/>
    </w:pPr>
    <w:rPr>
      <w:rFonts w:ascii="Arial" w:eastAsiaTheme="majorEastAsia" w:hAnsi="Arial" w:cs="Arial"/>
      <w:b/>
      <w:lang w:eastAsia="en-US"/>
    </w:rPr>
  </w:style>
  <w:style w:type="paragraph" w:styleId="Heading6">
    <w:name w:val="heading 6"/>
    <w:basedOn w:val="Normal"/>
    <w:next w:val="Normal"/>
    <w:link w:val="Heading6Char"/>
    <w:uiPriority w:val="9"/>
    <w:unhideWhenUsed/>
    <w:qFormat/>
    <w:rsid w:val="006F163E"/>
    <w:pPr>
      <w:keepNext/>
      <w:keepLines/>
      <w:spacing w:before="240" w:after="120" w:line="276" w:lineRule="auto"/>
      <w:outlineLvl w:val="5"/>
    </w:pPr>
    <w:rPr>
      <w:rFonts w:ascii="Arial" w:eastAsiaTheme="majorEastAsia" w:hAnsi="Arial" w:cs="Arial"/>
      <w:b/>
      <w:iCs/>
      <w:lang w:eastAsia="en-US"/>
    </w:rPr>
  </w:style>
  <w:style w:type="paragraph" w:styleId="Heading7">
    <w:name w:val="heading 7"/>
    <w:basedOn w:val="Normal"/>
    <w:next w:val="Normal"/>
    <w:link w:val="Heading7Char"/>
    <w:uiPriority w:val="9"/>
    <w:unhideWhenUsed/>
    <w:qFormat/>
    <w:rsid w:val="006F163E"/>
    <w:pPr>
      <w:keepNext/>
      <w:keepLines/>
      <w:spacing w:before="240" w:after="120" w:line="276" w:lineRule="auto"/>
      <w:outlineLvl w:val="6"/>
    </w:pPr>
    <w:rPr>
      <w:rFonts w:ascii="Arial" w:eastAsiaTheme="majorEastAsia" w:hAnsi="Arial" w:cstheme="majorBidi"/>
      <w:b/>
      <w:i/>
      <w:iCs/>
      <w:lang w:eastAsia="en-US"/>
    </w:rPr>
  </w:style>
  <w:style w:type="paragraph" w:styleId="Heading8">
    <w:name w:val="heading 8"/>
    <w:basedOn w:val="Normal"/>
    <w:next w:val="Normal"/>
    <w:link w:val="Heading8Char"/>
    <w:uiPriority w:val="9"/>
    <w:unhideWhenUsed/>
    <w:qFormat/>
    <w:rsid w:val="006F163E"/>
    <w:pPr>
      <w:keepNext/>
      <w:keepLines/>
      <w:spacing w:before="240" w:after="120" w:line="276" w:lineRule="auto"/>
      <w:outlineLvl w:val="7"/>
    </w:pPr>
    <w:rPr>
      <w:rFonts w:ascii="Arial" w:eastAsiaTheme="majorEastAsia" w:hAnsi="Arial" w:cstheme="majorBidi"/>
      <w:szCs w:val="20"/>
      <w:lang w:eastAsia="en-US"/>
    </w:rPr>
  </w:style>
  <w:style w:type="paragraph" w:styleId="Heading9">
    <w:name w:val="heading 9"/>
    <w:basedOn w:val="Normal"/>
    <w:next w:val="Normal"/>
    <w:link w:val="Heading9Char"/>
    <w:uiPriority w:val="9"/>
    <w:unhideWhenUsed/>
    <w:qFormat/>
    <w:rsid w:val="006F163E"/>
    <w:pPr>
      <w:keepNext/>
      <w:keepLines/>
      <w:spacing w:before="240" w:after="120" w:line="276" w:lineRule="auto"/>
      <w:outlineLvl w:val="8"/>
    </w:pPr>
    <w:rPr>
      <w:rFonts w:ascii="Arial" w:eastAsiaTheme="majorEastAsia" w:hAnsi="Arial" w:cstheme="majorBidi"/>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line="276" w:lineRule="auto"/>
    </w:pPr>
    <w:rPr>
      <w:rFonts w:ascii="Arial" w:hAnsi="Arial" w:cs="Arial"/>
      <w:b/>
      <w:lang w:eastAsia="en-US"/>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pPr>
    <w:rPr>
      <w:rFonts w:ascii="Arial" w:hAnsi="Arial" w:cs="Arial"/>
      <w:b/>
      <w:bCs/>
      <w:szCs w:val="18"/>
      <w:lang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rFonts w:ascii="Arial" w:eastAsiaTheme="majorEastAsia" w:hAnsi="Arial" w:cs="Arial"/>
      <w:b/>
      <w:spacing w:val="5"/>
      <w:sz w:val="36"/>
      <w:szCs w:val="52"/>
      <w:lang w:eastAsia="en-US"/>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line="276" w:lineRule="auto"/>
    </w:pPr>
    <w:rPr>
      <w:rFonts w:ascii="Arial" w:eastAsiaTheme="majorEastAsia" w:hAnsi="Arial" w:cs="Arial"/>
      <w:iCs/>
      <w:spacing w:val="15"/>
      <w:sz w:val="28"/>
      <w:lang w:eastAsia="en-US"/>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line="276" w:lineRule="auto"/>
      <w:ind w:left="794" w:right="794"/>
    </w:pPr>
    <w:rPr>
      <w:rFonts w:ascii="Arial" w:hAnsi="Arial" w:cs="Arial"/>
      <w:i/>
      <w:iCs/>
      <w:lang w:eastAsia="en-U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line="276" w:lineRule="auto"/>
      <w:contextualSpacing/>
    </w:pPr>
    <w:rPr>
      <w:rFonts w:ascii="Arial" w:hAnsi="Arial" w:cs="Arial"/>
      <w:lang w:eastAsia="en-US"/>
    </w:rPr>
  </w:style>
  <w:style w:type="paragraph" w:styleId="ListNumber">
    <w:name w:val="List Number"/>
    <w:basedOn w:val="Normal"/>
    <w:uiPriority w:val="99"/>
    <w:semiHidden/>
    <w:unhideWhenUsed/>
    <w:rsid w:val="00E209F2"/>
    <w:pPr>
      <w:numPr>
        <w:numId w:val="2"/>
      </w:numPr>
      <w:spacing w:before="120" w:line="276" w:lineRule="auto"/>
      <w:contextualSpacing/>
    </w:pPr>
    <w:rPr>
      <w:rFonts w:ascii="Arial" w:hAnsi="Arial" w:cs="Arial"/>
      <w:lang w:eastAsia="en-US"/>
    </w:r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line="276" w:lineRule="auto"/>
      <w:ind w:left="936" w:right="936"/>
    </w:pPr>
    <w:rPr>
      <w:rFonts w:ascii="Arial" w:hAnsi="Arial" w:cs="Arial"/>
      <w:b/>
      <w:bCs/>
      <w:i/>
      <w:iCs/>
      <w:lang w:eastAsia="en-U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line="276" w:lineRule="auto"/>
    </w:pPr>
    <w:rPr>
      <w:rFonts w:ascii="Arial" w:hAnsi="Arial" w:cs="Arial"/>
      <w:lang w:eastAsia="en-US"/>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line="276" w:lineRule="auto"/>
      <w:ind w:left="283"/>
    </w:pPr>
    <w:rPr>
      <w:rFonts w:ascii="Arial" w:hAnsi="Arial" w:cs="Arial"/>
      <w:sz w:val="20"/>
      <w:szCs w:val="16"/>
      <w:lang w:eastAsia="en-US"/>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rFonts w:ascii="Arial" w:hAnsi="Arial" w:cs="Arial"/>
      <w:szCs w:val="20"/>
      <w:lang w:eastAsia="en-US"/>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ascii="Arial" w:eastAsiaTheme="majorEastAsia" w:hAnsi="Arial" w:cstheme="majorBidi"/>
      <w:szCs w:val="20"/>
      <w:lang w:eastAsia="en-US"/>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style>
  <w:style w:type="paragraph" w:styleId="Index1">
    <w:name w:val="index 1"/>
    <w:basedOn w:val="Normal"/>
    <w:next w:val="Normal"/>
    <w:autoRedefine/>
    <w:uiPriority w:val="99"/>
    <w:semiHidden/>
    <w:unhideWhenUsed/>
    <w:rsid w:val="00873D7B"/>
    <w:pPr>
      <w:ind w:left="240" w:hanging="240"/>
    </w:pPr>
    <w:rPr>
      <w:rFonts w:ascii="Arial" w:hAnsi="Arial" w:cs="Arial"/>
      <w:lang w:eastAsia="en-US"/>
    </w:r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customStyle="1" w:styleId="Default">
    <w:name w:val="Default"/>
    <w:rsid w:val="006E4990"/>
    <w:pPr>
      <w:autoSpaceDE w:val="0"/>
      <w:autoSpaceDN w:val="0"/>
      <w:adjustRightInd w:val="0"/>
      <w:spacing w:after="0" w:line="240" w:lineRule="auto"/>
    </w:pPr>
    <w:rPr>
      <w:rFonts w:ascii="Tahoma" w:eastAsia="SimSun" w:hAnsi="Tahoma" w:cs="Tahoma"/>
      <w:color w:val="000000"/>
      <w:lang w:val="en-AU" w:eastAsia="zh-CN"/>
    </w:rPr>
  </w:style>
  <w:style w:type="paragraph" w:styleId="ListParagraph">
    <w:name w:val="List Paragraph"/>
    <w:basedOn w:val="Normal"/>
    <w:uiPriority w:val="34"/>
    <w:qFormat/>
    <w:rsid w:val="006E4990"/>
    <w:pPr>
      <w:spacing w:before="120" w:line="276" w:lineRule="auto"/>
      <w:ind w:left="720"/>
      <w:contextualSpacing/>
    </w:pPr>
    <w:rPr>
      <w:rFonts w:ascii="Arial" w:hAnsi="Arial" w:cs="Arial"/>
      <w:lang w:eastAsia="en-US"/>
    </w:rPr>
  </w:style>
  <w:style w:type="table" w:styleId="TableGrid">
    <w:name w:val="Table Grid"/>
    <w:basedOn w:val="TableNormal"/>
    <w:uiPriority w:val="59"/>
    <w:rsid w:val="00947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7DD1"/>
    <w:pPr>
      <w:tabs>
        <w:tab w:val="center" w:pos="4513"/>
        <w:tab w:val="right" w:pos="9026"/>
      </w:tabs>
    </w:pPr>
    <w:rPr>
      <w:rFonts w:ascii="Arial" w:hAnsi="Arial" w:cs="Arial"/>
      <w:lang w:eastAsia="en-US"/>
    </w:rPr>
  </w:style>
  <w:style w:type="character" w:customStyle="1" w:styleId="HeaderChar">
    <w:name w:val="Header Char"/>
    <w:basedOn w:val="DefaultParagraphFont"/>
    <w:link w:val="Header"/>
    <w:uiPriority w:val="99"/>
    <w:rsid w:val="00F47DD1"/>
  </w:style>
  <w:style w:type="paragraph" w:styleId="Footer">
    <w:name w:val="footer"/>
    <w:basedOn w:val="Normal"/>
    <w:link w:val="FooterChar"/>
    <w:uiPriority w:val="99"/>
    <w:unhideWhenUsed/>
    <w:rsid w:val="00F47DD1"/>
    <w:pPr>
      <w:tabs>
        <w:tab w:val="center" w:pos="4513"/>
        <w:tab w:val="right" w:pos="9026"/>
      </w:tabs>
    </w:pPr>
    <w:rPr>
      <w:rFonts w:ascii="Arial" w:hAnsi="Arial" w:cs="Arial"/>
      <w:lang w:eastAsia="en-US"/>
    </w:rPr>
  </w:style>
  <w:style w:type="character" w:customStyle="1" w:styleId="FooterChar">
    <w:name w:val="Footer Char"/>
    <w:basedOn w:val="DefaultParagraphFont"/>
    <w:link w:val="Footer"/>
    <w:uiPriority w:val="99"/>
    <w:rsid w:val="00F47DD1"/>
  </w:style>
  <w:style w:type="character" w:customStyle="1" w:styleId="txtsmaller">
    <w:name w:val="txtsmaller"/>
    <w:basedOn w:val="DefaultParagraphFont"/>
    <w:rsid w:val="00CA28DB"/>
  </w:style>
  <w:style w:type="character" w:customStyle="1" w:styleId="txtsmallerbold">
    <w:name w:val="txtsmallerbold"/>
    <w:basedOn w:val="DefaultParagraphFont"/>
    <w:rsid w:val="00CA2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1608">
      <w:bodyDiv w:val="1"/>
      <w:marLeft w:val="0"/>
      <w:marRight w:val="0"/>
      <w:marTop w:val="0"/>
      <w:marBottom w:val="0"/>
      <w:divBdr>
        <w:top w:val="none" w:sz="0" w:space="0" w:color="auto"/>
        <w:left w:val="none" w:sz="0" w:space="0" w:color="auto"/>
        <w:bottom w:val="none" w:sz="0" w:space="0" w:color="auto"/>
        <w:right w:val="none" w:sz="0" w:space="0" w:color="auto"/>
      </w:divBdr>
    </w:div>
    <w:div w:id="232398149">
      <w:bodyDiv w:val="1"/>
      <w:marLeft w:val="0"/>
      <w:marRight w:val="0"/>
      <w:marTop w:val="0"/>
      <w:marBottom w:val="0"/>
      <w:divBdr>
        <w:top w:val="none" w:sz="0" w:space="0" w:color="auto"/>
        <w:left w:val="none" w:sz="0" w:space="0" w:color="auto"/>
        <w:bottom w:val="none" w:sz="0" w:space="0" w:color="auto"/>
        <w:right w:val="none" w:sz="0" w:space="0" w:color="auto"/>
      </w:divBdr>
    </w:div>
    <w:div w:id="288166743">
      <w:bodyDiv w:val="1"/>
      <w:marLeft w:val="0"/>
      <w:marRight w:val="0"/>
      <w:marTop w:val="0"/>
      <w:marBottom w:val="0"/>
      <w:divBdr>
        <w:top w:val="none" w:sz="0" w:space="0" w:color="auto"/>
        <w:left w:val="none" w:sz="0" w:space="0" w:color="auto"/>
        <w:bottom w:val="none" w:sz="0" w:space="0" w:color="auto"/>
        <w:right w:val="none" w:sz="0" w:space="0" w:color="auto"/>
      </w:divBdr>
    </w:div>
    <w:div w:id="396099746">
      <w:bodyDiv w:val="1"/>
      <w:marLeft w:val="0"/>
      <w:marRight w:val="0"/>
      <w:marTop w:val="0"/>
      <w:marBottom w:val="0"/>
      <w:divBdr>
        <w:top w:val="none" w:sz="0" w:space="0" w:color="auto"/>
        <w:left w:val="none" w:sz="0" w:space="0" w:color="auto"/>
        <w:bottom w:val="none" w:sz="0" w:space="0" w:color="auto"/>
        <w:right w:val="none" w:sz="0" w:space="0" w:color="auto"/>
      </w:divBdr>
    </w:div>
    <w:div w:id="477764418">
      <w:bodyDiv w:val="1"/>
      <w:marLeft w:val="0"/>
      <w:marRight w:val="0"/>
      <w:marTop w:val="0"/>
      <w:marBottom w:val="0"/>
      <w:divBdr>
        <w:top w:val="none" w:sz="0" w:space="0" w:color="auto"/>
        <w:left w:val="none" w:sz="0" w:space="0" w:color="auto"/>
        <w:bottom w:val="none" w:sz="0" w:space="0" w:color="auto"/>
        <w:right w:val="none" w:sz="0" w:space="0" w:color="auto"/>
      </w:divBdr>
    </w:div>
    <w:div w:id="616252242">
      <w:bodyDiv w:val="1"/>
      <w:marLeft w:val="0"/>
      <w:marRight w:val="0"/>
      <w:marTop w:val="0"/>
      <w:marBottom w:val="0"/>
      <w:divBdr>
        <w:top w:val="none" w:sz="0" w:space="0" w:color="auto"/>
        <w:left w:val="none" w:sz="0" w:space="0" w:color="auto"/>
        <w:bottom w:val="none" w:sz="0" w:space="0" w:color="auto"/>
        <w:right w:val="none" w:sz="0" w:space="0" w:color="auto"/>
      </w:divBdr>
    </w:div>
    <w:div w:id="709692816">
      <w:bodyDiv w:val="1"/>
      <w:marLeft w:val="0"/>
      <w:marRight w:val="0"/>
      <w:marTop w:val="0"/>
      <w:marBottom w:val="0"/>
      <w:divBdr>
        <w:top w:val="none" w:sz="0" w:space="0" w:color="auto"/>
        <w:left w:val="none" w:sz="0" w:space="0" w:color="auto"/>
        <w:bottom w:val="none" w:sz="0" w:space="0" w:color="auto"/>
        <w:right w:val="none" w:sz="0" w:space="0" w:color="auto"/>
      </w:divBdr>
    </w:div>
    <w:div w:id="780730987">
      <w:bodyDiv w:val="1"/>
      <w:marLeft w:val="0"/>
      <w:marRight w:val="0"/>
      <w:marTop w:val="0"/>
      <w:marBottom w:val="0"/>
      <w:divBdr>
        <w:top w:val="none" w:sz="0" w:space="0" w:color="auto"/>
        <w:left w:val="none" w:sz="0" w:space="0" w:color="auto"/>
        <w:bottom w:val="none" w:sz="0" w:space="0" w:color="auto"/>
        <w:right w:val="none" w:sz="0" w:space="0" w:color="auto"/>
      </w:divBdr>
    </w:div>
    <w:div w:id="852956142">
      <w:bodyDiv w:val="1"/>
      <w:marLeft w:val="0"/>
      <w:marRight w:val="0"/>
      <w:marTop w:val="0"/>
      <w:marBottom w:val="0"/>
      <w:divBdr>
        <w:top w:val="none" w:sz="0" w:space="0" w:color="auto"/>
        <w:left w:val="none" w:sz="0" w:space="0" w:color="auto"/>
        <w:bottom w:val="none" w:sz="0" w:space="0" w:color="auto"/>
        <w:right w:val="none" w:sz="0" w:space="0" w:color="auto"/>
      </w:divBdr>
    </w:div>
    <w:div w:id="995065101">
      <w:bodyDiv w:val="1"/>
      <w:marLeft w:val="0"/>
      <w:marRight w:val="0"/>
      <w:marTop w:val="0"/>
      <w:marBottom w:val="0"/>
      <w:divBdr>
        <w:top w:val="none" w:sz="0" w:space="0" w:color="auto"/>
        <w:left w:val="none" w:sz="0" w:space="0" w:color="auto"/>
        <w:bottom w:val="none" w:sz="0" w:space="0" w:color="auto"/>
        <w:right w:val="none" w:sz="0" w:space="0" w:color="auto"/>
      </w:divBdr>
    </w:div>
    <w:div w:id="1152020286">
      <w:bodyDiv w:val="1"/>
      <w:marLeft w:val="0"/>
      <w:marRight w:val="0"/>
      <w:marTop w:val="0"/>
      <w:marBottom w:val="0"/>
      <w:divBdr>
        <w:top w:val="none" w:sz="0" w:space="0" w:color="auto"/>
        <w:left w:val="none" w:sz="0" w:space="0" w:color="auto"/>
        <w:bottom w:val="none" w:sz="0" w:space="0" w:color="auto"/>
        <w:right w:val="none" w:sz="0" w:space="0" w:color="auto"/>
      </w:divBdr>
    </w:div>
    <w:div w:id="1285967025">
      <w:bodyDiv w:val="1"/>
      <w:marLeft w:val="0"/>
      <w:marRight w:val="0"/>
      <w:marTop w:val="0"/>
      <w:marBottom w:val="0"/>
      <w:divBdr>
        <w:top w:val="none" w:sz="0" w:space="0" w:color="auto"/>
        <w:left w:val="none" w:sz="0" w:space="0" w:color="auto"/>
        <w:bottom w:val="none" w:sz="0" w:space="0" w:color="auto"/>
        <w:right w:val="none" w:sz="0" w:space="0" w:color="auto"/>
      </w:divBdr>
    </w:div>
    <w:div w:id="1495871608">
      <w:bodyDiv w:val="1"/>
      <w:marLeft w:val="0"/>
      <w:marRight w:val="0"/>
      <w:marTop w:val="0"/>
      <w:marBottom w:val="0"/>
      <w:divBdr>
        <w:top w:val="none" w:sz="0" w:space="0" w:color="auto"/>
        <w:left w:val="none" w:sz="0" w:space="0" w:color="auto"/>
        <w:bottom w:val="none" w:sz="0" w:space="0" w:color="auto"/>
        <w:right w:val="none" w:sz="0" w:space="0" w:color="auto"/>
      </w:divBdr>
    </w:div>
    <w:div w:id="18692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973</Words>
  <Characters>5549</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IanKLaptop</dc:creator>
  <cp:lastModifiedBy>O'Driscoll Ruairi</cp:lastModifiedBy>
  <cp:revision>4</cp:revision>
  <dcterms:created xsi:type="dcterms:W3CDTF">2018-03-30T13:47:00Z</dcterms:created>
  <dcterms:modified xsi:type="dcterms:W3CDTF">2018-06-04T18:46:00Z</dcterms:modified>
</cp:coreProperties>
</file>